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90"/>
        <w:shd w:val="clear" w:color="auto" w:fill="FFFFFF"/>
        <w:rPr>
          <w:b/>
          <w:bCs/>
          <w:i/>
          <w:iCs/>
          <w:sz w:val="28"/>
          <w:szCs w:val="28"/>
          <w:shd w:val="clear" w:color="auto" w:fill="FFFFFF"/>
          <w:lang w:val="ru-RU"/>
        </w:rPr>
      </w:pPr>
      <w:r>
        <w:rPr>
          <w:b/>
          <w:bCs/>
          <w:i/>
          <w:iCs/>
          <w:sz w:val="28"/>
          <w:szCs w:val="28"/>
          <w:shd w:val="clear" w:color="auto" w:fill="FFFFFF"/>
          <w:lang w:val="ru-RU"/>
        </w:rPr>
        <w:t xml:space="preserve">Общешкольная торжественная линейка посвященная окончанию учебного года. </w:t>
      </w:r>
    </w:p>
    <w:p>
      <w:pPr>
        <w:pStyle w:val="90"/>
        <w:shd w:val="clear" w:color="auto" w:fill="FFFFFF"/>
        <w:jc w:val="center"/>
        <w:rPr>
          <w:b/>
          <w:bCs/>
          <w:i/>
          <w:iCs/>
          <w:sz w:val="28"/>
          <w:szCs w:val="28"/>
          <w:shd w:val="clear" w:color="auto" w:fill="FFFFFF"/>
          <w:lang w:val="ru-RU"/>
        </w:rPr>
      </w:pPr>
      <w:r>
        <w:rPr>
          <w:b/>
          <w:bCs/>
          <w:i/>
          <w:iCs/>
          <w:sz w:val="28"/>
          <w:szCs w:val="28"/>
          <w:shd w:val="clear" w:color="auto" w:fill="FFFFFF"/>
          <w:lang w:val="ru-RU"/>
        </w:rPr>
        <w:t>«Последний звонок!».</w:t>
      </w:r>
    </w:p>
    <w:p>
      <w:pPr>
        <w:pStyle w:val="90"/>
        <w:shd w:val="clear" w:color="auto" w:fill="FFFFFF"/>
        <w:rPr>
          <w:b/>
          <w:bCs/>
          <w:i/>
          <w:iCs/>
          <w:sz w:val="28"/>
          <w:szCs w:val="28"/>
          <w:shd w:val="clear" w:color="auto" w:fill="FFFFFF"/>
          <w:lang w:val="ru-RU"/>
        </w:rPr>
      </w:pPr>
      <w:r>
        <w:rPr>
          <w:b/>
          <w:bCs/>
          <w:i/>
          <w:iCs/>
          <w:sz w:val="28"/>
          <w:szCs w:val="28"/>
          <w:shd w:val="clear" w:color="auto" w:fill="FFFFFF"/>
          <w:lang w:val="ru-RU"/>
        </w:rPr>
        <w:t xml:space="preserve">Дата проведения: </w:t>
      </w:r>
      <w:r>
        <w:rPr>
          <w:rFonts w:hint="default"/>
          <w:b/>
          <w:bCs/>
          <w:i/>
          <w:iCs/>
          <w:sz w:val="28"/>
          <w:szCs w:val="28"/>
          <w:shd w:val="clear" w:color="auto" w:fill="FFFFFF"/>
          <w:lang w:val="en-US"/>
        </w:rPr>
        <w:t>19</w:t>
      </w:r>
      <w:r>
        <w:rPr>
          <w:b/>
          <w:bCs/>
          <w:i/>
          <w:iCs/>
          <w:sz w:val="28"/>
          <w:szCs w:val="28"/>
          <w:shd w:val="clear" w:color="auto" w:fill="FFFFFF"/>
          <w:lang w:val="ru-RU"/>
        </w:rPr>
        <w:t xml:space="preserve"> мая 2023 г.</w:t>
      </w:r>
    </w:p>
    <w:p>
      <w:pPr>
        <w:pStyle w:val="90"/>
        <w:shd w:val="clear" w:color="auto" w:fill="FFFFFF"/>
        <w:rPr>
          <w:b/>
          <w:bCs/>
          <w:i/>
          <w:iCs/>
          <w:sz w:val="28"/>
          <w:szCs w:val="28"/>
          <w:shd w:val="clear" w:color="auto" w:fill="FFFFFF"/>
          <w:lang w:val="ru-RU"/>
        </w:rPr>
      </w:pPr>
      <w:r>
        <w:rPr>
          <w:b/>
          <w:bCs/>
          <w:i/>
          <w:iCs/>
          <w:sz w:val="28"/>
          <w:szCs w:val="28"/>
          <w:shd w:val="clear" w:color="auto" w:fill="FFFFFF"/>
          <w:lang w:val="ru-RU"/>
        </w:rPr>
        <w:t>Организаторы мероприятия:</w:t>
      </w:r>
    </w:p>
    <w:p>
      <w:pPr>
        <w:pStyle w:val="90"/>
        <w:shd w:val="clear" w:color="auto" w:fill="FFFFFF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Классный руководитель 9 класса - Коротченко О.О.</w:t>
      </w:r>
    </w:p>
    <w:p>
      <w:pPr>
        <w:pStyle w:val="90"/>
        <w:shd w:val="clear" w:color="auto" w:fill="FFFFFF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Воспитатель 9 класса -  Калиневич А. С.</w:t>
      </w:r>
    </w:p>
    <w:p>
      <w:pPr>
        <w:pStyle w:val="90"/>
        <w:shd w:val="clear" w:color="auto" w:fill="FFFFFF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Классный руководитель 10 класса - Савченко М. А.</w:t>
      </w:r>
    </w:p>
    <w:p>
      <w:pPr>
        <w:pStyle w:val="90"/>
        <w:shd w:val="clear" w:color="auto" w:fill="FFFFFF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Учитель физкультуры – Вовк Е.В.</w:t>
      </w:r>
    </w:p>
    <w:p>
      <w:pPr>
        <w:pStyle w:val="90"/>
        <w:shd w:val="clear" w:color="auto" w:fill="FFFFFF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Учитель музыки - Журавлева И.Н.</w:t>
      </w:r>
    </w:p>
    <w:p>
      <w:pPr>
        <w:pStyle w:val="90"/>
        <w:shd w:val="clear" w:color="auto" w:fill="FFFFFF"/>
        <w:rPr>
          <w:sz w:val="28"/>
          <w:szCs w:val="28"/>
          <w:shd w:val="clear" w:color="auto" w:fill="FFFFFF"/>
          <w:lang w:val="ru-RU"/>
        </w:rPr>
      </w:pPr>
      <w:r>
        <w:rPr>
          <w:b/>
          <w:bCs/>
          <w:sz w:val="28"/>
          <w:szCs w:val="28"/>
          <w:shd w:val="clear" w:color="auto" w:fill="FFFFFF"/>
          <w:lang w:val="ru-RU"/>
        </w:rPr>
        <w:t xml:space="preserve">Время проведения: </w:t>
      </w:r>
      <w:r>
        <w:rPr>
          <w:sz w:val="28"/>
          <w:szCs w:val="28"/>
          <w:shd w:val="clear" w:color="auto" w:fill="FFFFFF"/>
          <w:lang w:val="ru-RU"/>
        </w:rPr>
        <w:t>8.30 - 9.30</w:t>
      </w:r>
    </w:p>
    <w:p>
      <w:pPr>
        <w:spacing w:before="24" w:after="2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Цель мероприятия: 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интереса к учению, формирование положительной мотивации к учебной деятельности.</w:t>
      </w:r>
    </w:p>
    <w:p>
      <w:pPr>
        <w:pStyle w:val="90"/>
        <w:shd w:val="clear" w:color="auto" w:fill="FFFFFF"/>
        <w:rPr>
          <w:b/>
          <w:bCs/>
          <w:sz w:val="28"/>
          <w:szCs w:val="28"/>
          <w:shd w:val="clear" w:color="auto" w:fill="FFFFFF"/>
          <w:lang w:val="ru-RU"/>
        </w:rPr>
      </w:pPr>
      <w:r>
        <w:rPr>
          <w:b/>
          <w:bCs/>
          <w:sz w:val="28"/>
          <w:szCs w:val="28"/>
          <w:shd w:val="clear" w:color="auto" w:fill="FFFFFF"/>
          <w:lang w:val="ru-RU"/>
        </w:rPr>
        <w:t>Задачи:</w:t>
      </w:r>
    </w:p>
    <w:p>
      <w:pPr>
        <w:pStyle w:val="90"/>
        <w:spacing w:after="210"/>
        <w:rPr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 xml:space="preserve">1.образовательная: </w:t>
      </w:r>
      <w:r>
        <w:rPr>
          <w:sz w:val="28"/>
          <w:szCs w:val="28"/>
          <w:lang w:val="ru-RU"/>
        </w:rPr>
        <w:t xml:space="preserve">формировать учебную мотивацию и желание у детей учиться, получать новые знания в разных областях школьной программы; стремление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получать положительные оценки;</w:t>
      </w:r>
    </w:p>
    <w:p>
      <w:pPr>
        <w:pStyle w:val="90"/>
        <w:spacing w:after="210"/>
        <w:rPr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2. коррекционно-развивающая:</w:t>
      </w:r>
      <w:r>
        <w:rPr>
          <w:i/>
          <w:iCs/>
          <w:sz w:val="28"/>
          <w:szCs w:val="28"/>
        </w:rPr>
        <w:t> </w:t>
      </w:r>
      <w:r>
        <w:rPr>
          <w:sz w:val="28"/>
          <w:szCs w:val="28"/>
          <w:lang w:val="ru-RU"/>
        </w:rPr>
        <w:t>развивать творческий потенциал детей и закреплять на практике посредством участия в мероприятии; развивать культуру общения и взаимопонимания;</w:t>
      </w:r>
    </w:p>
    <w:p>
      <w:pPr>
        <w:spacing w:before="24" w:after="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3.воспитательная: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понимание и уважительное отношение к общечеловеческим ценностям;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воспитывать любовь к школе, к школьным традициям;</w:t>
      </w:r>
    </w:p>
    <w:p>
      <w:pPr>
        <w:spacing w:before="24" w:after="2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атмосферу  праздника и позитивного настроения; знакомство со школой,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совершенствовать связи семьи и школы через привлечение родителей к совместным с детьми общешкольным мероприятиям.</w:t>
      </w:r>
    </w:p>
    <w:p>
      <w:pPr>
        <w:spacing w:before="24" w:after="2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Участники мероприятия: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 учащиеся школы с 1 - 10 класс, педагогический состав, родители учащихся.</w:t>
      </w:r>
    </w:p>
    <w:p>
      <w:pPr>
        <w:pStyle w:val="90"/>
        <w:shd w:val="clear" w:color="auto" w:fill="FFFFFF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shd w:val="clear" w:color="auto" w:fill="FFFFFF"/>
          <w:lang w:val="ru-RU"/>
        </w:rPr>
        <w:t>Форма:</w:t>
      </w:r>
      <w:r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ru-RU"/>
        </w:rPr>
        <w:t>торжественная линейка.</w:t>
      </w:r>
    </w:p>
    <w:p>
      <w:pPr>
        <w:pStyle w:val="90"/>
        <w:shd w:val="clear" w:color="auto" w:fill="FFFFFF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shd w:val="clear" w:color="auto" w:fill="FFFFFF"/>
          <w:lang w:val="ru-RU"/>
        </w:rPr>
        <w:t>Оборудование:м</w:t>
      </w:r>
      <w:r>
        <w:rPr>
          <w:sz w:val="28"/>
          <w:szCs w:val="28"/>
          <w:lang w:val="ru-RU"/>
        </w:rPr>
        <w:t>узыкальное оборудование, тематическое оформление.</w:t>
      </w:r>
    </w:p>
    <w:p>
      <w:pPr>
        <w:pStyle w:val="90"/>
        <w:shd w:val="clear" w:color="auto" w:fill="FFFFFF"/>
        <w:spacing w:before="100" w:after="100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Сценарий торжественной линейки </w:t>
      </w:r>
      <w:r>
        <w:rPr>
          <w:rFonts w:hint="default"/>
          <w:b/>
          <w:bCs/>
          <w:sz w:val="28"/>
          <w:szCs w:val="28"/>
          <w:lang w:val="en-US"/>
        </w:rPr>
        <w:t>19</w:t>
      </w:r>
      <w:r>
        <w:rPr>
          <w:b/>
          <w:bCs/>
          <w:sz w:val="28"/>
          <w:szCs w:val="28"/>
          <w:lang w:val="ru-RU"/>
        </w:rPr>
        <w:t xml:space="preserve"> мая  2023 года.</w:t>
      </w:r>
    </w:p>
    <w:p>
      <w:pPr>
        <w:pStyle w:val="90"/>
        <w:shd w:val="clear" w:color="auto" w:fill="FFFFFF"/>
        <w:spacing w:after="150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Ход мероприятия:</w:t>
      </w:r>
    </w:p>
    <w:p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>Ведущий 1: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Добрый день, дорогие выпускники, уважаемые педагоги, родители и гости!</w:t>
      </w:r>
    </w:p>
    <w:p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>Ведущая 2: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Сердечно приветствуем всех, в этот праздничный день,</w:t>
      </w:r>
    </w:p>
    <w:p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собравшихся для участия в знаменательном событии,</w:t>
      </w:r>
    </w:p>
    <w:p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>Ведущая 1: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 которому выпускники 2023-го года,  шли долгие годы!</w:t>
      </w:r>
    </w:p>
    <w:p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>Ведущий 2: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 это событие - </w:t>
      </w:r>
      <w:r>
        <w:fldChar w:fldCharType="begin"/>
      </w:r>
      <w:r>
        <w:instrText xml:space="preserve"> HYPERLINK "https://serpantinidey.ru/post/940/scenariy-prazdnika-dlya-vipusknikov-11-klassa-torjestvennie-ritmi-poslednego-zvonka" \t "_blank" </w:instrText>
      </w:r>
      <w:r>
        <w:fldChar w:fldCharType="separate"/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u w:val="single"/>
          <w:lang w:eastAsia="ru-RU"/>
        </w:rPr>
        <w:t>Последний школьный звонок!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u w:val="single"/>
          <w:lang w:eastAsia="ru-RU"/>
        </w:rPr>
        <w:fldChar w:fldCharType="end"/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pStyle w:val="90"/>
        <w:shd w:val="clear" w:color="auto" w:fill="FFFFFF"/>
        <w:spacing w:beforeAutospacing="0" w:afterAutospacing="0"/>
        <w:textAlignment w:val="baseline"/>
        <w:rPr>
          <w:sz w:val="28"/>
          <w:szCs w:val="28"/>
          <w:lang w:val="ru-RU"/>
        </w:rPr>
      </w:pPr>
      <w:r>
        <w:rPr>
          <w:rStyle w:val="28"/>
          <w:sz w:val="28"/>
          <w:szCs w:val="28"/>
          <w:lang w:val="ru-RU"/>
        </w:rPr>
        <w:t>Ведущий 1.</w:t>
      </w:r>
    </w:p>
    <w:p>
      <w:pPr>
        <w:pStyle w:val="90"/>
        <w:shd w:val="clear" w:color="auto" w:fill="FFFFFF"/>
        <w:spacing w:beforeAutospacing="0" w:after="225" w:afterAutospacing="0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День сегодня необычный;</w:t>
      </w:r>
      <w:r>
        <w:rPr>
          <w:sz w:val="28"/>
          <w:szCs w:val="28"/>
          <w:lang w:val="ru-RU"/>
        </w:rPr>
        <w:br w:type="textWrapping"/>
      </w:r>
      <w:r>
        <w:rPr>
          <w:sz w:val="28"/>
          <w:szCs w:val="28"/>
          <w:lang w:val="ru-RU"/>
        </w:rPr>
        <w:t>Солнце встало, умывшись росой,</w:t>
      </w:r>
      <w:r>
        <w:rPr>
          <w:sz w:val="28"/>
          <w:szCs w:val="28"/>
          <w:lang w:val="ru-RU"/>
        </w:rPr>
        <w:br w:type="textWrapping"/>
      </w:r>
      <w:r>
        <w:rPr>
          <w:sz w:val="28"/>
          <w:szCs w:val="28"/>
          <w:lang w:val="ru-RU"/>
        </w:rPr>
        <w:t>На урок на последний, прощальный</w:t>
      </w:r>
      <w:r>
        <w:rPr>
          <w:sz w:val="28"/>
          <w:szCs w:val="28"/>
          <w:lang w:val="ru-RU"/>
        </w:rPr>
        <w:br w:type="textWrapping"/>
      </w:r>
      <w:r>
        <w:rPr>
          <w:sz w:val="28"/>
          <w:szCs w:val="28"/>
          <w:lang w:val="ru-RU"/>
        </w:rPr>
        <w:t>Отправляется класс выпускной.</w:t>
      </w:r>
    </w:p>
    <w:p>
      <w:pPr>
        <w:pStyle w:val="90"/>
        <w:shd w:val="clear" w:color="auto" w:fill="FFFFFF"/>
        <w:spacing w:beforeAutospacing="0" w:afterAutospacing="0"/>
        <w:textAlignment w:val="baseline"/>
        <w:rPr>
          <w:sz w:val="28"/>
          <w:szCs w:val="28"/>
          <w:lang w:val="ru-RU"/>
        </w:rPr>
      </w:pPr>
      <w:r>
        <w:rPr>
          <w:rStyle w:val="28"/>
          <w:sz w:val="28"/>
          <w:szCs w:val="28"/>
          <w:lang w:val="ru-RU"/>
        </w:rPr>
        <w:t>Ведущий 2.</w:t>
      </w:r>
    </w:p>
    <w:p>
      <w:pPr>
        <w:pStyle w:val="90"/>
        <w:shd w:val="clear" w:color="auto" w:fill="FFFFFF"/>
        <w:spacing w:beforeAutospacing="0" w:after="225" w:afterAutospacing="0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Будет море гостей волноваться,</w:t>
      </w:r>
      <w:r>
        <w:rPr>
          <w:sz w:val="28"/>
          <w:szCs w:val="28"/>
          <w:lang w:val="ru-RU"/>
        </w:rPr>
        <w:br w:type="textWrapping"/>
      </w:r>
      <w:r>
        <w:rPr>
          <w:sz w:val="28"/>
          <w:szCs w:val="28"/>
          <w:lang w:val="ru-RU"/>
        </w:rPr>
        <w:t>Будет много стихов и цветов —</w:t>
      </w:r>
      <w:r>
        <w:rPr>
          <w:sz w:val="28"/>
          <w:szCs w:val="28"/>
          <w:lang w:val="ru-RU"/>
        </w:rPr>
        <w:br w:type="textWrapping"/>
      </w:r>
      <w:r>
        <w:rPr>
          <w:sz w:val="28"/>
          <w:szCs w:val="28"/>
          <w:lang w:val="ru-RU"/>
        </w:rPr>
        <w:t>Океанами бурных оваций</w:t>
      </w:r>
      <w:r>
        <w:rPr>
          <w:sz w:val="28"/>
          <w:szCs w:val="28"/>
          <w:lang w:val="ru-RU"/>
        </w:rPr>
        <w:br w:type="textWrapping"/>
      </w:r>
      <w:r>
        <w:rPr>
          <w:sz w:val="28"/>
          <w:szCs w:val="28"/>
          <w:lang w:val="ru-RU"/>
        </w:rPr>
        <w:t>Мы приветствуем выпускников!</w:t>
      </w:r>
    </w:p>
    <w:p>
      <w:pPr>
        <w:pStyle w:val="90"/>
        <w:shd w:val="clear" w:color="auto" w:fill="FFFFFF"/>
        <w:spacing w:beforeAutospacing="0" w:after="225" w:afterAutospacing="0"/>
        <w:textAlignment w:val="baseline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Ведущий 1</w:t>
      </w:r>
    </w:p>
    <w:p>
      <w:pPr>
        <w:pStyle w:val="90"/>
        <w:shd w:val="clear" w:color="auto" w:fill="FFFFFF"/>
        <w:spacing w:beforeAutospacing="0" w:after="225" w:afterAutospacing="0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Приветствуем выпускников 9 класса - классный руководитель Коротченко Ольга Олеговна и воспитатель Калиневич Анна Сергеевна.</w:t>
      </w:r>
    </w:p>
    <w:p>
      <w:pPr>
        <w:pStyle w:val="90"/>
        <w:shd w:val="clear" w:color="auto" w:fill="FFFFFF"/>
        <w:spacing w:beforeAutospacing="0" w:after="225" w:afterAutospacing="0"/>
        <w:textAlignment w:val="baseline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Ведущий 2.</w:t>
      </w:r>
    </w:p>
    <w:p>
      <w:pPr>
        <w:pStyle w:val="90"/>
        <w:shd w:val="clear" w:color="auto" w:fill="FFFFFF"/>
        <w:spacing w:beforeAutospacing="0" w:after="225" w:afterAutospacing="0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Приветствуем выпускников 10 класса - классный руководитель Савченко Мария Анатольевна</w:t>
      </w:r>
    </w:p>
    <w:p>
      <w:pPr>
        <w:jc w:val="both"/>
        <w:rPr>
          <w:rStyle w:val="151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151"/>
          <w:rFonts w:ascii="Times New Roman" w:hAnsi="Times New Roman" w:cs="Times New Roman"/>
          <w:b/>
          <w:bCs/>
          <w:sz w:val="28"/>
          <w:szCs w:val="28"/>
        </w:rPr>
        <w:t>Ведущий 2.</w:t>
      </w:r>
    </w:p>
    <w:p>
      <w:pPr>
        <w:jc w:val="both"/>
        <w:rPr>
          <w:rStyle w:val="151"/>
          <w:rFonts w:ascii="Times New Roman" w:hAnsi="Times New Roman" w:cs="Times New Roman"/>
          <w:sz w:val="28"/>
          <w:szCs w:val="28"/>
        </w:rPr>
      </w:pPr>
      <w:r>
        <w:rPr>
          <w:rStyle w:val="151"/>
          <w:rFonts w:ascii="Times New Roman" w:hAnsi="Times New Roman" w:cs="Times New Roman"/>
          <w:sz w:val="28"/>
          <w:szCs w:val="28"/>
        </w:rPr>
        <w:t>Право поднять государственный флаг РФ, флаг Кубани и Лабинского района предоставляется знаменной группе.</w:t>
      </w:r>
    </w:p>
    <w:p>
      <w:pPr>
        <w:pStyle w:val="90"/>
        <w:shd w:val="clear" w:color="auto" w:fill="FFFFFF"/>
        <w:spacing w:before="100" w:after="100"/>
        <w:rPr>
          <w:i/>
          <w:i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Знаменная группа:</w:t>
      </w:r>
      <w:r>
        <w:rPr>
          <w:sz w:val="28"/>
          <w:szCs w:val="28"/>
          <w:lang w:val="ru-RU"/>
        </w:rPr>
        <w:t xml:space="preserve"> равняйсь, смирно. (</w:t>
      </w:r>
      <w:r>
        <w:rPr>
          <w:i/>
          <w:iCs/>
          <w:sz w:val="28"/>
          <w:szCs w:val="28"/>
          <w:lang w:val="ru-RU"/>
        </w:rPr>
        <w:t>Под марш «шаг нога в ногу» выходят и делают круг почета, останавливаются у флагштоков.)</w:t>
      </w:r>
    </w:p>
    <w:p>
      <w:pPr>
        <w:pStyle w:val="90"/>
        <w:shd w:val="clear" w:color="auto" w:fill="FFFFFF"/>
        <w:spacing w:after="150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Ведущий 2</w:t>
      </w:r>
      <w:r>
        <w:rPr>
          <w:sz w:val="28"/>
          <w:szCs w:val="28"/>
          <w:lang w:val="ru-RU"/>
        </w:rPr>
        <w:t>: Школа, внимание! Под поднятие государственного флага РФ и Кубани  стоять смирно, равнение на флаг.</w:t>
      </w:r>
    </w:p>
    <w:p>
      <w:pPr>
        <w:pStyle w:val="90"/>
        <w:shd w:val="clear" w:color="auto" w:fill="FFFFFF"/>
        <w:spacing w:after="150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Гимн.</w:t>
      </w:r>
      <w:r>
        <w:rPr>
          <w:rFonts w:eastAsia="Times New Roman"/>
          <w:i/>
          <w:sz w:val="28"/>
          <w:szCs w:val="28"/>
          <w:lang w:val="ru-RU"/>
        </w:rPr>
        <w:t xml:space="preserve"> (Звучит гимн РФ и Краснодарского края)</w:t>
      </w:r>
    </w:p>
    <w:p>
      <w:pPr>
        <w:pStyle w:val="90"/>
        <w:shd w:val="clear" w:color="auto" w:fill="FFFFFF"/>
        <w:spacing w:after="150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Ведущий 1:</w:t>
      </w:r>
      <w:r>
        <w:rPr>
          <w:sz w:val="28"/>
          <w:szCs w:val="28"/>
        </w:rPr>
        <w:t> </w:t>
      </w:r>
    </w:p>
    <w:p>
      <w:pPr>
        <w:pStyle w:val="90"/>
        <w:shd w:val="clear" w:color="auto" w:fill="FFFFFF"/>
        <w:spacing w:after="150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Тому, кто за школу радеет,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br w:type="textWrapping"/>
      </w:r>
      <w:r>
        <w:rPr>
          <w:sz w:val="28"/>
          <w:szCs w:val="28"/>
          <w:lang w:val="ru-RU"/>
        </w:rPr>
        <w:t>Заботится ночью и днём -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br w:type="textWrapping"/>
      </w:r>
      <w:r>
        <w:rPr>
          <w:sz w:val="28"/>
          <w:szCs w:val="28"/>
          <w:lang w:val="ru-RU"/>
        </w:rPr>
        <w:t>Директору нашей школы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br w:type="textWrapping"/>
      </w:r>
      <w:r>
        <w:rPr>
          <w:sz w:val="28"/>
          <w:szCs w:val="28"/>
          <w:lang w:val="ru-RU"/>
        </w:rPr>
        <w:t>Мы с радостью слово даём.</w:t>
      </w:r>
    </w:p>
    <w:p>
      <w:pPr>
        <w:jc w:val="both"/>
        <w:rPr>
          <w:rStyle w:val="151"/>
          <w:rFonts w:ascii="Times New Roman" w:hAnsi="Times New Roman" w:cs="Times New Roman"/>
          <w:i/>
          <w:sz w:val="28"/>
          <w:szCs w:val="28"/>
        </w:rPr>
      </w:pPr>
      <w:r>
        <w:rPr>
          <w:rStyle w:val="151"/>
          <w:rFonts w:ascii="Times New Roman" w:hAnsi="Times New Roman" w:cs="Times New Roman"/>
          <w:iCs/>
          <w:sz w:val="28"/>
          <w:szCs w:val="28"/>
        </w:rPr>
        <w:t xml:space="preserve">Слово для открытия торжественной линейки, предоставляется директору школы Ольге Васильевне Скорик. </w:t>
      </w:r>
      <w:r>
        <w:rPr>
          <w:rStyle w:val="151"/>
          <w:rFonts w:ascii="Times New Roman" w:hAnsi="Times New Roman" w:cs="Times New Roman"/>
          <w:i/>
          <w:sz w:val="28"/>
          <w:szCs w:val="28"/>
        </w:rPr>
        <w:t xml:space="preserve">(слова директора) </w:t>
      </w:r>
    </w:p>
    <w:p>
      <w:pPr>
        <w:jc w:val="both"/>
        <w:rPr>
          <w:rStyle w:val="151"/>
          <w:rFonts w:ascii="Times New Roman" w:hAnsi="Times New Roman" w:cs="Times New Roman"/>
          <w:i/>
          <w:sz w:val="28"/>
          <w:szCs w:val="28"/>
        </w:rPr>
      </w:pPr>
      <w:r>
        <w:rPr>
          <w:rStyle w:val="151"/>
          <w:rFonts w:ascii="Times New Roman" w:hAnsi="Times New Roman" w:cs="Times New Roman"/>
          <w:i/>
          <w:sz w:val="28"/>
          <w:szCs w:val="28"/>
        </w:rPr>
        <w:t>(дарят цветы)</w:t>
      </w:r>
    </w:p>
    <w:p>
      <w:pPr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Ведущий 2: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Торжественная линейка, посвященная окончанию учебного года, объявляется открытой.</w:t>
      </w:r>
    </w:p>
    <w:p>
      <w:pPr>
        <w:pStyle w:val="90"/>
        <w:shd w:val="clear" w:color="auto" w:fill="FFFFFF"/>
        <w:spacing w:beforeAutospacing="0" w:afterAutospacing="0"/>
        <w:textAlignment w:val="baseline"/>
        <w:rPr>
          <w:rStyle w:val="28"/>
          <w:sz w:val="28"/>
          <w:szCs w:val="28"/>
          <w:lang w:val="ru-RU"/>
        </w:rPr>
      </w:pPr>
      <w:r>
        <w:rPr>
          <w:rStyle w:val="28"/>
          <w:sz w:val="28"/>
          <w:szCs w:val="28"/>
          <w:lang w:val="ru-RU"/>
        </w:rPr>
        <w:t>Слово предоставляется выпускникам 9 класса</w:t>
      </w:r>
    </w:p>
    <w:p>
      <w:pPr>
        <w:pStyle w:val="90"/>
        <w:shd w:val="clear" w:color="auto" w:fill="FFFFFF"/>
        <w:spacing w:beforeAutospacing="0" w:afterAutospacing="0"/>
        <w:textAlignment w:val="baseline"/>
        <w:rPr>
          <w:i/>
          <w:iCs/>
          <w:sz w:val="28"/>
          <w:szCs w:val="28"/>
          <w:lang w:val="ru-RU"/>
        </w:rPr>
      </w:pPr>
      <w:r>
        <w:rPr>
          <w:rStyle w:val="28"/>
          <w:sz w:val="28"/>
          <w:szCs w:val="28"/>
          <w:lang w:val="ru-RU"/>
        </w:rPr>
        <w:t xml:space="preserve">Выпускник 1. </w:t>
      </w:r>
      <w:r>
        <w:rPr>
          <w:rStyle w:val="28"/>
          <w:b w:val="0"/>
          <w:bCs w:val="0"/>
          <w:i/>
          <w:iCs/>
          <w:sz w:val="28"/>
          <w:szCs w:val="28"/>
          <w:lang w:val="ru-RU"/>
        </w:rPr>
        <w:t>(Никита Г.)</w:t>
      </w:r>
    </w:p>
    <w:p>
      <w:pPr>
        <w:pStyle w:val="90"/>
        <w:shd w:val="clear" w:color="auto" w:fill="FFFFFF"/>
        <w:spacing w:beforeAutospacing="0" w:after="225" w:afterAutospacing="0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Кажется, было совсем недавно:</w:t>
      </w:r>
      <w:r>
        <w:rPr>
          <w:sz w:val="28"/>
          <w:szCs w:val="28"/>
          <w:lang w:val="ru-RU"/>
        </w:rPr>
        <w:br w:type="textWrapping"/>
      </w:r>
      <w:r>
        <w:rPr>
          <w:sz w:val="28"/>
          <w:szCs w:val="28"/>
          <w:lang w:val="ru-RU"/>
        </w:rPr>
        <w:t>В первой тетрадочке письмена,</w:t>
      </w:r>
      <w:r>
        <w:rPr>
          <w:sz w:val="28"/>
          <w:szCs w:val="28"/>
          <w:lang w:val="ru-RU"/>
        </w:rPr>
        <w:br w:type="textWrapping"/>
      </w:r>
      <w:r>
        <w:rPr>
          <w:sz w:val="28"/>
          <w:szCs w:val="28"/>
          <w:lang w:val="ru-RU"/>
        </w:rPr>
        <w:t>Первое наше нетвердое «мама»,</w:t>
      </w:r>
      <w:r>
        <w:rPr>
          <w:sz w:val="28"/>
          <w:szCs w:val="28"/>
          <w:lang w:val="ru-RU"/>
        </w:rPr>
        <w:br w:type="textWrapping"/>
      </w:r>
      <w:r>
        <w:rPr>
          <w:sz w:val="28"/>
          <w:szCs w:val="28"/>
          <w:lang w:val="ru-RU"/>
        </w:rPr>
        <w:t>Первая школьная наша весна.</w:t>
      </w:r>
    </w:p>
    <w:p>
      <w:pPr>
        <w:pStyle w:val="90"/>
        <w:shd w:val="clear" w:color="auto" w:fill="FFFFFF"/>
        <w:spacing w:beforeAutospacing="0" w:afterAutospacing="0"/>
        <w:textAlignment w:val="baseline"/>
        <w:rPr>
          <w:i/>
          <w:iCs/>
          <w:sz w:val="28"/>
          <w:szCs w:val="28"/>
          <w:lang w:val="ru-RU"/>
        </w:rPr>
      </w:pPr>
      <w:r>
        <w:rPr>
          <w:rStyle w:val="28"/>
          <w:sz w:val="28"/>
          <w:szCs w:val="28"/>
          <w:lang w:val="ru-RU"/>
        </w:rPr>
        <w:t xml:space="preserve">Выпускник 2. </w:t>
      </w:r>
      <w:r>
        <w:rPr>
          <w:rStyle w:val="28"/>
          <w:b w:val="0"/>
          <w:bCs w:val="0"/>
          <w:i/>
          <w:iCs/>
          <w:sz w:val="28"/>
          <w:szCs w:val="28"/>
          <w:lang w:val="ru-RU"/>
        </w:rPr>
        <w:t>(Лиза М.)</w:t>
      </w:r>
    </w:p>
    <w:p>
      <w:pPr>
        <w:pStyle w:val="90"/>
        <w:shd w:val="clear" w:color="auto" w:fill="FFFFFF"/>
        <w:spacing w:beforeAutospacing="0" w:after="225" w:afterAutospacing="0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 школьный роман подошел к эпилогу,</w:t>
      </w:r>
      <w:r>
        <w:rPr>
          <w:sz w:val="28"/>
          <w:szCs w:val="28"/>
          <w:lang w:val="ru-RU"/>
        </w:rPr>
        <w:br w:type="textWrapping"/>
      </w:r>
      <w:r>
        <w:rPr>
          <w:sz w:val="28"/>
          <w:szCs w:val="28"/>
          <w:lang w:val="ru-RU"/>
        </w:rPr>
        <w:t>А значит, почти что исчерпан сюжет.</w:t>
      </w:r>
      <w:r>
        <w:rPr>
          <w:sz w:val="28"/>
          <w:szCs w:val="28"/>
          <w:lang w:val="ru-RU"/>
        </w:rPr>
        <w:br w:type="textWrapping"/>
      </w:r>
      <w:r>
        <w:rPr>
          <w:sz w:val="28"/>
          <w:szCs w:val="28"/>
          <w:lang w:val="ru-RU"/>
        </w:rPr>
        <w:t>Последний звонок. Мы подводим итоги</w:t>
      </w:r>
      <w:r>
        <w:rPr>
          <w:sz w:val="28"/>
          <w:szCs w:val="28"/>
          <w:lang w:val="ru-RU"/>
        </w:rPr>
        <w:br w:type="textWrapping"/>
      </w:r>
      <w:r>
        <w:rPr>
          <w:sz w:val="28"/>
          <w:szCs w:val="28"/>
          <w:lang w:val="ru-RU"/>
        </w:rPr>
        <w:t>Всем нашим делам за все девять лет.</w:t>
      </w:r>
    </w:p>
    <w:p>
      <w:pPr>
        <w:pStyle w:val="90"/>
        <w:shd w:val="clear" w:color="auto" w:fill="FFFFFF"/>
        <w:spacing w:beforeAutospacing="0" w:afterAutospacing="0"/>
        <w:textAlignment w:val="baseline"/>
        <w:rPr>
          <w:i/>
          <w:iCs/>
          <w:sz w:val="28"/>
          <w:szCs w:val="28"/>
          <w:lang w:val="ru-RU"/>
        </w:rPr>
      </w:pPr>
      <w:r>
        <w:rPr>
          <w:rStyle w:val="28"/>
          <w:sz w:val="28"/>
          <w:szCs w:val="28"/>
          <w:lang w:val="ru-RU"/>
        </w:rPr>
        <w:t xml:space="preserve">Выпускник 3. </w:t>
      </w:r>
      <w:r>
        <w:rPr>
          <w:rStyle w:val="28"/>
          <w:b w:val="0"/>
          <w:bCs w:val="0"/>
          <w:i/>
          <w:iCs/>
          <w:sz w:val="28"/>
          <w:szCs w:val="28"/>
          <w:lang w:val="ru-RU"/>
        </w:rPr>
        <w:t>(Данила Ш.)</w:t>
      </w:r>
    </w:p>
    <w:p>
      <w:pPr>
        <w:pStyle w:val="90"/>
        <w:shd w:val="clear" w:color="auto" w:fill="FFFFFF"/>
        <w:spacing w:beforeAutospacing="0" w:after="225" w:afterAutospacing="0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главный итог — обратимся к истокам –</w:t>
      </w:r>
      <w:r>
        <w:rPr>
          <w:sz w:val="28"/>
          <w:szCs w:val="28"/>
          <w:lang w:val="ru-RU"/>
        </w:rPr>
        <w:br w:type="textWrapping"/>
      </w:r>
      <w:r>
        <w:rPr>
          <w:sz w:val="28"/>
          <w:szCs w:val="28"/>
          <w:lang w:val="ru-RU"/>
        </w:rPr>
        <w:t>Ведь школьная жизнь далеко не игра.</w:t>
      </w:r>
      <w:r>
        <w:rPr>
          <w:sz w:val="28"/>
          <w:szCs w:val="28"/>
          <w:lang w:val="ru-RU"/>
        </w:rPr>
        <w:br w:type="textWrapping"/>
      </w:r>
      <w:r>
        <w:rPr>
          <w:sz w:val="28"/>
          <w:szCs w:val="28"/>
          <w:lang w:val="ru-RU"/>
        </w:rPr>
        <w:t>Здесь главные мы получили уроки –</w:t>
      </w:r>
      <w:r>
        <w:rPr>
          <w:sz w:val="28"/>
          <w:szCs w:val="28"/>
          <w:lang w:val="ru-RU"/>
        </w:rPr>
        <w:br w:type="textWrapping"/>
      </w:r>
      <w:r>
        <w:rPr>
          <w:sz w:val="28"/>
          <w:szCs w:val="28"/>
          <w:lang w:val="ru-RU"/>
        </w:rPr>
        <w:t>Уроки надежды, любви и добра!</w:t>
      </w:r>
    </w:p>
    <w:p>
      <w:pPr>
        <w:pStyle w:val="90"/>
        <w:shd w:val="clear" w:color="auto" w:fill="FFFFFF"/>
        <w:spacing w:beforeAutospacing="0" w:after="225" w:afterAutospacing="0"/>
        <w:textAlignment w:val="baseline"/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 xml:space="preserve">Музыкальный номер: песня </w:t>
      </w:r>
    </w:p>
    <w:p>
      <w:pPr>
        <w:pStyle w:val="90"/>
        <w:shd w:val="clear" w:color="auto" w:fill="FFFFFF"/>
        <w:spacing w:beforeAutospacing="0" w:after="225" w:afterAutospacing="0"/>
        <w:textAlignment w:val="baseline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Ведущий 1</w:t>
      </w:r>
      <w:r>
        <w:rPr>
          <w:sz w:val="28"/>
          <w:szCs w:val="28"/>
          <w:lang w:val="ru-RU"/>
        </w:rPr>
        <w:t>: Слово предоставляется заместителю директора по учебной части Скориковой Анне Владимировне.</w:t>
      </w:r>
    </w:p>
    <w:p>
      <w:pPr>
        <w:pStyle w:val="90"/>
        <w:shd w:val="clear" w:color="auto" w:fill="FFFFFF"/>
        <w:spacing w:beforeAutospacing="0" w:after="225" w:afterAutospacing="0"/>
        <w:textAlignment w:val="baseline"/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(дарят цветы)</w:t>
      </w:r>
    </w:p>
    <w:p>
      <w:pPr>
        <w:pStyle w:val="90"/>
        <w:shd w:val="clear" w:color="auto" w:fill="FFFFFF"/>
        <w:spacing w:beforeAutospacing="0" w:after="225" w:afterAutospacing="0"/>
        <w:textAlignment w:val="baseline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Ведущий 2</w:t>
      </w:r>
      <w:r>
        <w:rPr>
          <w:sz w:val="28"/>
          <w:szCs w:val="28"/>
          <w:lang w:val="ru-RU"/>
        </w:rPr>
        <w:t>: слово предоставляется заместителю директора по воспитательной работе Бандуровой Надежде Владимировне.</w:t>
      </w:r>
    </w:p>
    <w:p>
      <w:pPr>
        <w:pStyle w:val="90"/>
        <w:shd w:val="clear" w:color="auto" w:fill="FFFFFF"/>
        <w:spacing w:beforeAutospacing="0" w:after="225" w:afterAutospacing="0"/>
        <w:textAlignment w:val="baseline"/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(дарят цветы)</w:t>
      </w:r>
    </w:p>
    <w:p>
      <w:pPr>
        <w:pStyle w:val="90"/>
        <w:shd w:val="clear" w:color="auto" w:fill="FFFFFF"/>
        <w:spacing w:beforeAutospacing="0" w:after="225" w:afterAutospacing="0"/>
        <w:textAlignment w:val="baseline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Ведущий 1. </w:t>
      </w:r>
      <w:r>
        <w:rPr>
          <w:sz w:val="28"/>
          <w:szCs w:val="28"/>
          <w:lang w:val="ru-RU"/>
        </w:rPr>
        <w:t>Слово предоставляется выпускникам 10 класса</w:t>
      </w:r>
    </w:p>
    <w:p>
      <w:pPr>
        <w:pStyle w:val="90"/>
        <w:shd w:val="clear" w:color="auto" w:fill="FFFFFF"/>
        <w:spacing w:beforeAutospacing="0" w:after="225" w:afterAutospacing="0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Мы учились, вы учили, то, ругая, то хваля</w:t>
      </w:r>
      <w:r>
        <w:rPr>
          <w:sz w:val="28"/>
          <w:szCs w:val="28"/>
          <w:lang w:val="ru-RU"/>
        </w:rPr>
        <w:br w:type="textWrapping"/>
      </w:r>
      <w:r>
        <w:rPr>
          <w:sz w:val="28"/>
          <w:szCs w:val="28"/>
          <w:lang w:val="ru-RU"/>
        </w:rPr>
        <w:t>Нас терпели, нас любили столько лет учителя.</w:t>
      </w:r>
    </w:p>
    <w:p>
      <w:pPr>
        <w:pStyle w:val="90"/>
        <w:shd w:val="clear" w:color="auto" w:fill="FFFFFF"/>
        <w:spacing w:beforeAutospacing="0" w:after="225" w:afterAutospacing="0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И теперь, хоть поздновато, вас за всё благодарим,</w:t>
      </w:r>
      <w:r>
        <w:rPr>
          <w:sz w:val="28"/>
          <w:szCs w:val="28"/>
          <w:lang w:val="ru-RU"/>
        </w:rPr>
        <w:br w:type="textWrapping"/>
      </w:r>
      <w:r>
        <w:rPr>
          <w:sz w:val="28"/>
          <w:szCs w:val="28"/>
          <w:lang w:val="ru-RU"/>
        </w:rPr>
        <w:t>Если в чём-то виноваты – нас простят, и мы простим.</w:t>
      </w:r>
    </w:p>
    <w:p>
      <w:pPr>
        <w:pStyle w:val="90"/>
        <w:shd w:val="clear" w:color="auto" w:fill="FFFFFF"/>
        <w:spacing w:beforeAutospacing="0" w:after="225" w:afterAutospacing="0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Мы выходим, в мир огромный, чем он встретит, что сулит?</w:t>
      </w:r>
      <w:r>
        <w:rPr>
          <w:sz w:val="28"/>
          <w:szCs w:val="28"/>
          <w:lang w:val="ru-RU"/>
        </w:rPr>
        <w:br w:type="textWrapping"/>
      </w:r>
      <w:r>
        <w:rPr>
          <w:sz w:val="28"/>
          <w:szCs w:val="28"/>
          <w:lang w:val="ru-RU"/>
        </w:rPr>
        <w:t>В сердце, в уголке укромном школу память сохранит.</w:t>
      </w:r>
    </w:p>
    <w:p>
      <w:pPr>
        <w:pStyle w:val="90"/>
        <w:shd w:val="clear" w:color="auto" w:fill="FFFFFF"/>
        <w:spacing w:beforeAutospacing="0" w:after="120" w:afterAutospacing="0"/>
        <w:rPr>
          <w:rFonts w:eastAsia="sans-serif"/>
          <w:b/>
          <w:bCs/>
          <w:sz w:val="28"/>
          <w:szCs w:val="28"/>
          <w:shd w:val="clear" w:color="auto" w:fill="FFFFFF"/>
          <w:lang w:val="ru-RU"/>
        </w:rPr>
      </w:pPr>
      <w:r>
        <w:rPr>
          <w:rFonts w:eastAsia="sans-serif"/>
          <w:b/>
          <w:bCs/>
          <w:sz w:val="28"/>
          <w:szCs w:val="28"/>
          <w:shd w:val="clear" w:color="auto" w:fill="FFFFFF"/>
          <w:lang w:val="ru-RU"/>
        </w:rPr>
        <w:t>Ведущий 2:</w:t>
      </w:r>
    </w:p>
    <w:p>
      <w:pPr>
        <w:pStyle w:val="90"/>
        <w:shd w:val="clear" w:color="auto" w:fill="FFFFFF"/>
        <w:spacing w:beforeAutospacing="0" w:after="120" w:afterAutospacing="0"/>
        <w:rPr>
          <w:rFonts w:eastAsia="sans-serif"/>
          <w:sz w:val="28"/>
          <w:szCs w:val="28"/>
          <w:lang w:val="ru-RU"/>
        </w:rPr>
      </w:pPr>
      <w:r>
        <w:rPr>
          <w:rFonts w:eastAsia="sans-serif"/>
          <w:sz w:val="28"/>
          <w:szCs w:val="28"/>
          <w:shd w:val="clear" w:color="auto" w:fill="FFFFFF"/>
          <w:lang w:val="ru-RU"/>
        </w:rPr>
        <w:t>Последний школьный вальс и радостный, и грустный.</w:t>
      </w:r>
    </w:p>
    <w:p>
      <w:pPr>
        <w:pStyle w:val="90"/>
        <w:shd w:val="clear" w:color="auto" w:fill="FFFFFF"/>
        <w:spacing w:beforeAutospacing="0" w:after="120" w:afterAutospacing="0"/>
        <w:rPr>
          <w:rFonts w:eastAsia="sans-serif"/>
          <w:sz w:val="28"/>
          <w:szCs w:val="28"/>
          <w:lang w:val="ru-RU"/>
        </w:rPr>
      </w:pPr>
      <w:r>
        <w:rPr>
          <w:rFonts w:eastAsia="sans-serif"/>
          <w:sz w:val="28"/>
          <w:szCs w:val="28"/>
          <w:shd w:val="clear" w:color="auto" w:fill="FFFFFF"/>
          <w:lang w:val="ru-RU"/>
        </w:rPr>
        <w:t>Мелодия плывёт от школьного крыльца.</w:t>
      </w:r>
    </w:p>
    <w:p>
      <w:pPr>
        <w:pStyle w:val="90"/>
        <w:shd w:val="clear" w:color="auto" w:fill="FFFFFF"/>
        <w:spacing w:beforeAutospacing="0" w:after="120" w:afterAutospacing="0"/>
        <w:rPr>
          <w:rFonts w:eastAsia="sans-serif"/>
          <w:sz w:val="28"/>
          <w:szCs w:val="28"/>
          <w:lang w:val="ru-RU"/>
        </w:rPr>
      </w:pPr>
      <w:r>
        <w:rPr>
          <w:rFonts w:eastAsia="sans-serif"/>
          <w:sz w:val="28"/>
          <w:szCs w:val="28"/>
          <w:shd w:val="clear" w:color="auto" w:fill="FFFFFF"/>
          <w:lang w:val="ru-RU"/>
        </w:rPr>
        <w:t>Закончен школьный год, сегодня в классах пусто,</w:t>
      </w:r>
    </w:p>
    <w:p>
      <w:pPr>
        <w:pStyle w:val="90"/>
        <w:shd w:val="clear" w:color="auto" w:fill="FFFFFF"/>
        <w:spacing w:beforeAutospacing="0" w:after="120" w:afterAutospacing="0"/>
        <w:rPr>
          <w:rFonts w:eastAsia="sans-serif"/>
          <w:sz w:val="28"/>
          <w:szCs w:val="28"/>
          <w:shd w:val="clear" w:color="auto" w:fill="FFFFFF"/>
          <w:lang w:val="ru-RU"/>
        </w:rPr>
      </w:pPr>
      <w:r>
        <w:rPr>
          <w:rFonts w:eastAsia="sans-serif"/>
          <w:sz w:val="28"/>
          <w:szCs w:val="28"/>
          <w:shd w:val="clear" w:color="auto" w:fill="FFFFFF"/>
          <w:lang w:val="ru-RU"/>
        </w:rPr>
        <w:t>Звучит прощальный вальс, и грусти нет конца.</w:t>
      </w:r>
    </w:p>
    <w:p>
      <w:pPr>
        <w:pStyle w:val="90"/>
        <w:shd w:val="clear" w:color="auto" w:fill="FFFFFF"/>
        <w:spacing w:beforeAutospacing="0" w:after="120" w:afterAutospacing="0"/>
        <w:rPr>
          <w:rFonts w:eastAsia="sans-serif"/>
          <w:b/>
          <w:bCs/>
          <w:i/>
          <w:iCs/>
          <w:sz w:val="28"/>
          <w:szCs w:val="28"/>
          <w:shd w:val="clear" w:color="auto" w:fill="FFFFFF"/>
          <w:lang w:val="ru-RU"/>
        </w:rPr>
      </w:pPr>
      <w:r>
        <w:rPr>
          <w:rFonts w:eastAsia="sans-serif"/>
          <w:b/>
          <w:bCs/>
          <w:i/>
          <w:iCs/>
          <w:sz w:val="28"/>
          <w:szCs w:val="28"/>
          <w:shd w:val="clear" w:color="auto" w:fill="FFFFFF"/>
          <w:lang w:val="ru-RU"/>
        </w:rPr>
        <w:t>(Выпускники танцуют школьный вальс).</w:t>
      </w:r>
    </w:p>
    <w:p>
      <w:pPr>
        <w:pStyle w:val="90"/>
        <w:shd w:val="clear" w:color="auto" w:fill="FFFFFF"/>
        <w:spacing w:beforeAutospacing="0" w:after="120" w:afterAutospacing="0"/>
        <w:rPr>
          <w:rFonts w:eastAsia="sans-serif"/>
          <w:b/>
          <w:bCs/>
          <w:i/>
          <w:iCs/>
          <w:sz w:val="28"/>
          <w:szCs w:val="28"/>
          <w:shd w:val="clear" w:color="auto" w:fill="FFFFFF"/>
          <w:lang w:val="ru-RU"/>
        </w:rPr>
      </w:pPr>
    </w:p>
    <w:p>
      <w:pPr>
        <w:pStyle w:val="90"/>
        <w:shd w:val="clear" w:color="auto" w:fill="FFFFFF"/>
        <w:spacing w:beforeAutospacing="0" w:after="120" w:afterAutospacing="0"/>
        <w:rPr>
          <w:rStyle w:val="28"/>
          <w:b w:val="0"/>
          <w:bCs w:val="0"/>
          <w:i/>
          <w:iCs/>
          <w:sz w:val="28"/>
          <w:szCs w:val="28"/>
          <w:lang w:val="ru-RU"/>
        </w:rPr>
      </w:pPr>
      <w:r>
        <w:rPr>
          <w:rFonts w:eastAsia="sans-serif"/>
          <w:b/>
          <w:bCs/>
          <w:sz w:val="28"/>
          <w:szCs w:val="28"/>
          <w:shd w:val="clear" w:color="auto" w:fill="FFFFFF"/>
          <w:lang w:val="ru-RU"/>
        </w:rPr>
        <w:t xml:space="preserve">Выпускник: </w:t>
      </w:r>
      <w:r>
        <w:rPr>
          <w:rFonts w:eastAsia="sans-serif"/>
          <w:i/>
          <w:iCs/>
          <w:sz w:val="28"/>
          <w:szCs w:val="28"/>
          <w:shd w:val="clear" w:color="auto" w:fill="FFFFFF"/>
          <w:lang w:val="ru-RU"/>
        </w:rPr>
        <w:t>(Настя С.)</w:t>
      </w:r>
    </w:p>
    <w:p>
      <w:pPr>
        <w:pStyle w:val="90"/>
        <w:shd w:val="clear" w:color="auto" w:fill="FFFFFF"/>
        <w:spacing w:beforeAutospacing="0" w:afterAutospacing="0"/>
        <w:textAlignment w:val="baseline"/>
        <w:rPr>
          <w:rFonts w:eastAsia="Helvetica"/>
          <w:sz w:val="28"/>
          <w:szCs w:val="28"/>
          <w:shd w:val="clear" w:color="auto" w:fill="FFFFFF"/>
          <w:lang w:val="ru-RU"/>
        </w:rPr>
      </w:pPr>
      <w:r>
        <w:rPr>
          <w:rFonts w:eastAsia="Helvetica"/>
          <w:sz w:val="28"/>
          <w:szCs w:val="28"/>
          <w:shd w:val="clear" w:color="auto" w:fill="FFFFFF"/>
          <w:lang w:val="ru-RU"/>
        </w:rPr>
        <w:t>Спасибо, первый наш учитель,</w:t>
      </w:r>
      <w:r>
        <w:rPr>
          <w:rFonts w:eastAsia="Helvetica"/>
          <w:sz w:val="28"/>
          <w:szCs w:val="28"/>
          <w:shd w:val="clear" w:color="auto" w:fill="FFFFFF"/>
          <w:lang w:val="ru-RU"/>
        </w:rPr>
        <w:br w:type="textWrapping"/>
      </w:r>
      <w:r>
        <w:rPr>
          <w:rFonts w:eastAsia="Helvetica"/>
          <w:sz w:val="28"/>
          <w:szCs w:val="28"/>
          <w:shd w:val="clear" w:color="auto" w:fill="FFFFFF"/>
          <w:lang w:val="ru-RU"/>
        </w:rPr>
        <w:t>За все, что сделали для нас.</w:t>
      </w:r>
      <w:r>
        <w:rPr>
          <w:rFonts w:eastAsia="Helvetica"/>
          <w:sz w:val="28"/>
          <w:szCs w:val="28"/>
          <w:shd w:val="clear" w:color="auto" w:fill="FFFFFF"/>
          <w:lang w:val="ru-RU"/>
        </w:rPr>
        <w:br w:type="textWrapping"/>
      </w:r>
      <w:r>
        <w:rPr>
          <w:rFonts w:eastAsia="Helvetica"/>
          <w:sz w:val="28"/>
          <w:szCs w:val="28"/>
          <w:shd w:val="clear" w:color="auto" w:fill="FFFFFF"/>
          <w:lang w:val="ru-RU"/>
        </w:rPr>
        <w:t>Вас очень любит, уважает</w:t>
      </w:r>
      <w:r>
        <w:rPr>
          <w:rFonts w:eastAsia="Helvetica"/>
          <w:sz w:val="28"/>
          <w:szCs w:val="28"/>
          <w:shd w:val="clear" w:color="auto" w:fill="FFFFFF"/>
          <w:lang w:val="ru-RU"/>
        </w:rPr>
        <w:br w:type="textWrapping"/>
      </w:r>
      <w:r>
        <w:rPr>
          <w:rFonts w:eastAsia="Helvetica"/>
          <w:sz w:val="28"/>
          <w:szCs w:val="28"/>
          <w:shd w:val="clear" w:color="auto" w:fill="FFFFFF"/>
          <w:lang w:val="ru-RU"/>
        </w:rPr>
        <w:t>Наш весь веселый, шумный класс.</w:t>
      </w:r>
      <w:r>
        <w:rPr>
          <w:rFonts w:eastAsia="Helvetica"/>
          <w:sz w:val="28"/>
          <w:szCs w:val="28"/>
          <w:shd w:val="clear" w:color="auto" w:fill="FFFFFF"/>
          <w:lang w:val="ru-RU"/>
        </w:rPr>
        <w:br w:type="textWrapping"/>
      </w:r>
      <w:r>
        <w:rPr>
          <w:rFonts w:eastAsia="Helvetica"/>
          <w:sz w:val="28"/>
          <w:szCs w:val="28"/>
          <w:shd w:val="clear" w:color="auto" w:fill="FFFFFF"/>
          <w:lang w:val="ru-RU"/>
        </w:rPr>
        <w:t>Добра вам, радости желаем,</w:t>
      </w:r>
      <w:r>
        <w:rPr>
          <w:rFonts w:eastAsia="Helvetica"/>
          <w:sz w:val="28"/>
          <w:szCs w:val="28"/>
          <w:shd w:val="clear" w:color="auto" w:fill="FFFFFF"/>
          <w:lang w:val="ru-RU"/>
        </w:rPr>
        <w:br w:type="textWrapping"/>
      </w:r>
      <w:r>
        <w:rPr>
          <w:rFonts w:eastAsia="Helvetica"/>
          <w:sz w:val="28"/>
          <w:szCs w:val="28"/>
          <w:shd w:val="clear" w:color="auto" w:fill="FFFFFF"/>
          <w:lang w:val="ru-RU"/>
        </w:rPr>
        <w:t>Здоровья крепкого всегда,</w:t>
      </w:r>
      <w:r>
        <w:rPr>
          <w:rFonts w:eastAsia="Helvetica"/>
          <w:sz w:val="28"/>
          <w:szCs w:val="28"/>
          <w:shd w:val="clear" w:color="auto" w:fill="FFFFFF"/>
          <w:lang w:val="ru-RU"/>
        </w:rPr>
        <w:br w:type="textWrapping"/>
      </w:r>
      <w:r>
        <w:rPr>
          <w:rFonts w:eastAsia="Helvetica"/>
          <w:sz w:val="28"/>
          <w:szCs w:val="28"/>
          <w:shd w:val="clear" w:color="auto" w:fill="FFFFFF"/>
          <w:lang w:val="ru-RU"/>
        </w:rPr>
        <w:t>В душе задор пускай пылает</w:t>
      </w:r>
      <w:r>
        <w:rPr>
          <w:rFonts w:eastAsia="Helvetica"/>
          <w:sz w:val="28"/>
          <w:szCs w:val="28"/>
          <w:shd w:val="clear" w:color="auto" w:fill="FFFFFF"/>
          <w:lang w:val="ru-RU"/>
        </w:rPr>
        <w:br w:type="textWrapping"/>
      </w:r>
      <w:r>
        <w:rPr>
          <w:rFonts w:eastAsia="Helvetica"/>
          <w:sz w:val="28"/>
          <w:szCs w:val="28"/>
          <w:shd w:val="clear" w:color="auto" w:fill="FFFFFF"/>
          <w:lang w:val="ru-RU"/>
        </w:rPr>
        <w:t>И гордостью горят глаза.</w:t>
      </w:r>
    </w:p>
    <w:p>
      <w:pPr>
        <w:pStyle w:val="90"/>
        <w:shd w:val="clear" w:color="auto" w:fill="FFFFFF"/>
        <w:spacing w:beforeAutospacing="0" w:afterAutospacing="0"/>
        <w:textAlignment w:val="baseline"/>
        <w:rPr>
          <w:rFonts w:eastAsia="Helvetica"/>
          <w:b/>
          <w:bCs/>
          <w:sz w:val="28"/>
          <w:szCs w:val="28"/>
          <w:shd w:val="clear" w:color="auto" w:fill="FFFFFF"/>
          <w:lang w:val="ru-RU"/>
        </w:rPr>
      </w:pPr>
      <w:r>
        <w:rPr>
          <w:rFonts w:eastAsia="Helvetica"/>
          <w:b/>
          <w:bCs/>
          <w:sz w:val="28"/>
          <w:szCs w:val="28"/>
          <w:shd w:val="clear" w:color="auto" w:fill="FFFFFF"/>
          <w:lang w:val="ru-RU"/>
        </w:rPr>
        <w:t>Ведущий 2.</w:t>
      </w:r>
    </w:p>
    <w:p>
      <w:pPr>
        <w:pStyle w:val="90"/>
        <w:shd w:val="clear" w:color="auto" w:fill="FFFFFF"/>
        <w:spacing w:beforeAutospacing="0" w:afterAutospacing="0"/>
        <w:textAlignment w:val="baseline"/>
        <w:rPr>
          <w:rFonts w:eastAsia="Helvetica"/>
          <w:sz w:val="28"/>
          <w:szCs w:val="28"/>
          <w:shd w:val="clear" w:color="auto" w:fill="FFFFFF"/>
          <w:lang w:val="ru-RU"/>
        </w:rPr>
      </w:pPr>
      <w:r>
        <w:rPr>
          <w:rFonts w:eastAsia="Helvetica"/>
          <w:sz w:val="28"/>
          <w:szCs w:val="28"/>
          <w:shd w:val="clear" w:color="auto" w:fill="FFFFFF"/>
          <w:lang w:val="ru-RU"/>
        </w:rPr>
        <w:t>Слово предоставляется первому учителю 9 класса Столблвой Людмиле Николаевне.</w:t>
      </w:r>
    </w:p>
    <w:p>
      <w:pPr>
        <w:pStyle w:val="90"/>
        <w:shd w:val="clear" w:color="auto" w:fill="FFFFFF"/>
        <w:spacing w:beforeAutospacing="0" w:after="225" w:afterAutospacing="0"/>
        <w:textAlignment w:val="baseline"/>
        <w:rPr>
          <w:rStyle w:val="28"/>
          <w:b w:val="0"/>
          <w:bCs w:val="0"/>
          <w:i/>
          <w:iCs/>
          <w:sz w:val="28"/>
          <w:szCs w:val="28"/>
          <w:lang w:val="ru-RU"/>
        </w:rPr>
      </w:pPr>
      <w:r>
        <w:rPr>
          <w:rStyle w:val="28"/>
          <w:b w:val="0"/>
          <w:bCs w:val="0"/>
          <w:i/>
          <w:iCs/>
          <w:sz w:val="28"/>
          <w:szCs w:val="28"/>
          <w:lang w:val="ru-RU"/>
        </w:rPr>
        <w:t xml:space="preserve"> (выступление первого учителя).</w:t>
      </w:r>
    </w:p>
    <w:p>
      <w:pPr>
        <w:pStyle w:val="90"/>
        <w:shd w:val="clear" w:color="auto" w:fill="FFFFFF"/>
        <w:spacing w:beforeAutospacing="0" w:after="225" w:afterAutospacing="0"/>
        <w:textAlignment w:val="baseline"/>
        <w:rPr>
          <w:i/>
          <w:iCs/>
          <w:sz w:val="28"/>
          <w:szCs w:val="28"/>
          <w:lang w:val="ru-RU"/>
        </w:rPr>
      </w:pPr>
      <w:r>
        <w:rPr>
          <w:rStyle w:val="28"/>
          <w:i/>
          <w:iCs/>
          <w:sz w:val="28"/>
          <w:szCs w:val="28"/>
          <w:lang w:val="ru-RU"/>
        </w:rPr>
        <w:t>(дарят цветы)</w:t>
      </w:r>
      <w:r>
        <w:rPr>
          <w:i/>
          <w:iCs/>
          <w:sz w:val="28"/>
          <w:szCs w:val="28"/>
        </w:rPr>
        <w:t> </w:t>
      </w:r>
    </w:p>
    <w:p>
      <w:pPr>
        <w:pStyle w:val="90"/>
        <w:shd w:val="clear" w:color="auto" w:fill="FFFFFF"/>
        <w:spacing w:beforeAutospacing="0" w:after="225" w:afterAutospacing="0"/>
        <w:textAlignment w:val="baseline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Ведущий 1.</w:t>
      </w:r>
    </w:p>
    <w:p>
      <w:pPr>
        <w:pStyle w:val="90"/>
        <w:shd w:val="clear" w:color="auto" w:fill="FFFFFF"/>
        <w:spacing w:beforeAutospacing="0" w:after="225" w:afterAutospacing="0"/>
        <w:textAlignment w:val="baseline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Слово предоставляется классному руководителю 9 класса Коротченко Ольге Олеговне.</w:t>
      </w:r>
    </w:p>
    <w:p>
      <w:pPr>
        <w:pStyle w:val="90"/>
        <w:shd w:val="clear" w:color="auto" w:fill="FFFFFF"/>
        <w:spacing w:beforeAutospacing="0" w:after="225" w:afterAutospacing="0"/>
        <w:textAlignment w:val="baseline"/>
        <w:rPr>
          <w:sz w:val="28"/>
          <w:szCs w:val="28"/>
          <w:lang w:val="ru-RU"/>
        </w:rPr>
        <w:sectPr>
          <w:pgSz w:w="11906" w:h="16838"/>
          <w:pgMar w:top="709" w:right="720" w:bottom="720" w:left="720" w:header="720" w:footer="720" w:gutter="0"/>
          <w:cols w:space="720" w:num="1"/>
          <w:docGrid w:linePitch="360" w:charSpace="0"/>
        </w:sectPr>
      </w:pPr>
    </w:p>
    <w:p>
      <w:pPr>
        <w:pStyle w:val="90"/>
        <w:shd w:val="clear" w:color="auto" w:fill="FFFFFF"/>
        <w:spacing w:beforeAutospacing="0" w:after="225" w:afterAutospacing="0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Удачи, взлёты и ненастья</w:t>
      </w:r>
      <w:r>
        <w:rPr>
          <w:sz w:val="28"/>
          <w:szCs w:val="28"/>
          <w:lang w:val="ru-RU"/>
        </w:rPr>
        <w:br w:type="textWrapping"/>
      </w:r>
      <w:r>
        <w:rPr>
          <w:sz w:val="28"/>
          <w:szCs w:val="28"/>
          <w:lang w:val="ru-RU"/>
        </w:rPr>
        <w:t>Как у людей, так и у нас…</w:t>
      </w:r>
      <w:r>
        <w:rPr>
          <w:sz w:val="28"/>
          <w:szCs w:val="28"/>
          <w:lang w:val="ru-RU"/>
        </w:rPr>
        <w:br w:type="textWrapping"/>
      </w:r>
      <w:r>
        <w:rPr>
          <w:sz w:val="28"/>
          <w:szCs w:val="28"/>
          <w:lang w:val="ru-RU"/>
        </w:rPr>
        <w:t>Мой пик учительского счастья,</w:t>
      </w:r>
      <w:r>
        <w:rPr>
          <w:sz w:val="28"/>
          <w:szCs w:val="28"/>
          <w:lang w:val="ru-RU"/>
        </w:rPr>
        <w:br w:type="textWrapping"/>
      </w:r>
      <w:r>
        <w:rPr>
          <w:sz w:val="28"/>
          <w:szCs w:val="28"/>
          <w:lang w:val="ru-RU"/>
        </w:rPr>
        <w:t>Пришёлся вот на этот класс.</w:t>
      </w:r>
    </w:p>
    <w:p>
      <w:pPr>
        <w:pStyle w:val="90"/>
        <w:shd w:val="clear" w:color="auto" w:fill="FFFFFF"/>
        <w:spacing w:beforeAutospacing="0" w:after="225" w:afterAutospacing="0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Любимые –не забывайте,</w:t>
      </w:r>
      <w:r>
        <w:rPr>
          <w:sz w:val="28"/>
          <w:szCs w:val="28"/>
          <w:lang w:val="ru-RU"/>
        </w:rPr>
        <w:br w:type="textWrapping"/>
      </w:r>
      <w:r>
        <w:rPr>
          <w:sz w:val="28"/>
          <w:szCs w:val="28"/>
          <w:lang w:val="ru-RU"/>
        </w:rPr>
        <w:t>Пять  лет – чудесная пора!</w:t>
      </w:r>
      <w:r>
        <w:rPr>
          <w:sz w:val="28"/>
          <w:szCs w:val="28"/>
          <w:lang w:val="ru-RU"/>
        </w:rPr>
        <w:br w:type="textWrapping"/>
      </w:r>
      <w:r>
        <w:rPr>
          <w:sz w:val="28"/>
          <w:szCs w:val="28"/>
          <w:lang w:val="ru-RU"/>
        </w:rPr>
        <w:t>Меня, прошу, вы вспоминайте,</w:t>
      </w:r>
      <w:r>
        <w:rPr>
          <w:sz w:val="28"/>
          <w:szCs w:val="28"/>
          <w:lang w:val="ru-RU"/>
        </w:rPr>
        <w:br w:type="textWrapping"/>
      </w:r>
      <w:r>
        <w:rPr>
          <w:sz w:val="28"/>
          <w:szCs w:val="28"/>
          <w:lang w:val="ru-RU"/>
        </w:rPr>
        <w:t>И — посылайте мысль добра!</w:t>
      </w:r>
    </w:p>
    <w:p>
      <w:pPr>
        <w:pStyle w:val="90"/>
        <w:shd w:val="clear" w:color="auto" w:fill="FFFFFF"/>
        <w:spacing w:beforeAutospacing="0" w:after="225" w:afterAutospacing="0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вам сердцем к сердцу прикасаясь,</w:t>
      </w:r>
      <w:r>
        <w:rPr>
          <w:sz w:val="28"/>
          <w:szCs w:val="28"/>
          <w:lang w:val="ru-RU"/>
        </w:rPr>
        <w:br w:type="textWrapping"/>
      </w:r>
      <w:r>
        <w:rPr>
          <w:sz w:val="28"/>
          <w:szCs w:val="28"/>
          <w:lang w:val="ru-RU"/>
        </w:rPr>
        <w:t>На мысли я себя ловлю:</w:t>
      </w:r>
      <w:r>
        <w:rPr>
          <w:sz w:val="28"/>
          <w:szCs w:val="28"/>
          <w:lang w:val="ru-RU"/>
        </w:rPr>
        <w:br w:type="textWrapping"/>
      </w:r>
      <w:r>
        <w:rPr>
          <w:sz w:val="28"/>
          <w:szCs w:val="28"/>
          <w:lang w:val="ru-RU"/>
        </w:rPr>
        <w:t>Нет, не лукавлю и не каюсь,</w:t>
      </w:r>
      <w:r>
        <w:rPr>
          <w:sz w:val="28"/>
          <w:szCs w:val="28"/>
          <w:lang w:val="ru-RU"/>
        </w:rPr>
        <w:br w:type="textWrapping"/>
      </w:r>
      <w:r>
        <w:rPr>
          <w:sz w:val="28"/>
          <w:szCs w:val="28"/>
          <w:lang w:val="ru-RU"/>
        </w:rPr>
        <w:t>Я вас по-прежнему люблю.</w:t>
      </w:r>
    </w:p>
    <w:p>
      <w:pPr>
        <w:pStyle w:val="90"/>
        <w:shd w:val="clear" w:color="auto" w:fill="FFFFFF"/>
        <w:spacing w:beforeAutospacing="0" w:after="225" w:afterAutospacing="0"/>
        <w:textAlignment w:val="baseline"/>
        <w:rPr>
          <w:sz w:val="28"/>
          <w:szCs w:val="28"/>
          <w:lang w:val="ru-RU"/>
        </w:rPr>
        <w:sectPr>
          <w:type w:val="continuous"/>
          <w:pgSz w:w="11906" w:h="16838"/>
          <w:pgMar w:top="1560" w:right="720" w:bottom="720" w:left="720" w:header="720" w:footer="720" w:gutter="0"/>
          <w:cols w:space="425" w:num="2"/>
          <w:docGrid w:linePitch="360" w:charSpace="0"/>
        </w:sectPr>
      </w:pPr>
    </w:p>
    <w:p>
      <w:pPr>
        <w:pStyle w:val="90"/>
        <w:shd w:val="clear" w:color="auto" w:fill="FFFFFF"/>
        <w:spacing w:beforeAutospacing="0" w:after="225" w:afterAutospacing="0"/>
        <w:textAlignment w:val="baseline"/>
        <w:rPr>
          <w:sz w:val="28"/>
          <w:szCs w:val="28"/>
          <w:lang w:val="ru-RU"/>
        </w:rPr>
      </w:pPr>
    </w:p>
    <w:p>
      <w:pPr>
        <w:pStyle w:val="90"/>
        <w:shd w:val="clear" w:color="auto" w:fill="FFFFFF"/>
        <w:spacing w:beforeAutospacing="0" w:after="225" w:afterAutospacing="0"/>
        <w:textAlignment w:val="baseline"/>
        <w:rPr>
          <w:sz w:val="28"/>
          <w:szCs w:val="28"/>
          <w:lang w:val="ru-RU"/>
        </w:rPr>
        <w:sectPr>
          <w:type w:val="continuous"/>
          <w:pgSz w:w="11906" w:h="16838"/>
          <w:pgMar w:top="1560" w:right="720" w:bottom="720" w:left="720" w:header="720" w:footer="720" w:gutter="0"/>
          <w:cols w:equalWidth="0" w:num="2">
            <w:col w:w="5020" w:space="425"/>
            <w:col w:w="5020"/>
          </w:cols>
          <w:docGrid w:linePitch="360" w:charSpace="0"/>
        </w:sectPr>
      </w:pPr>
    </w:p>
    <w:p>
      <w:pPr>
        <w:pStyle w:val="90"/>
        <w:shd w:val="clear" w:color="auto" w:fill="FFFFFF"/>
        <w:spacing w:beforeAutospacing="0" w:after="225" w:afterAutospacing="0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Классный руководитель дарит учащимся 9 класса шарики - сердца.</w:t>
      </w:r>
    </w:p>
    <w:p>
      <w:pPr>
        <w:pStyle w:val="90"/>
        <w:shd w:val="clear" w:color="auto" w:fill="FFFFFF"/>
        <w:spacing w:beforeAutospacing="0" w:after="225" w:afterAutospacing="0"/>
        <w:textAlignment w:val="baseline"/>
        <w:rPr>
          <w:b/>
          <w:b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(дарят цветы)</w:t>
      </w:r>
    </w:p>
    <w:p>
      <w:pPr>
        <w:pStyle w:val="90"/>
        <w:shd w:val="clear" w:color="auto" w:fill="FFFFFF"/>
        <w:spacing w:beforeAutospacing="0" w:after="225" w:afterAutospacing="0"/>
        <w:textAlignment w:val="baseline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Ведущий 1.</w:t>
      </w:r>
    </w:p>
    <w:p>
      <w:pPr>
        <w:pStyle w:val="90"/>
        <w:shd w:val="clear" w:color="auto" w:fill="FFFFFF"/>
        <w:spacing w:beforeAutospacing="0" w:after="225" w:afterAutospacing="0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Напутственные слова от воспитателя 9 класса Калиневич Анны Сергеевны.</w:t>
      </w:r>
    </w:p>
    <w:p>
      <w:pPr>
        <w:pStyle w:val="90"/>
        <w:shd w:val="clear" w:color="auto" w:fill="FFFFFF"/>
        <w:spacing w:beforeAutospacing="0" w:after="225" w:afterAutospacing="0"/>
        <w:textAlignment w:val="baseline"/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(дарят цветы)</w:t>
      </w:r>
    </w:p>
    <w:p>
      <w:pPr>
        <w:pStyle w:val="90"/>
        <w:shd w:val="clear" w:color="auto" w:fill="FFFFFF"/>
        <w:spacing w:beforeAutospacing="0" w:after="225" w:afterAutospacing="0"/>
        <w:textAlignment w:val="baseline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Ведущий 2.</w:t>
      </w:r>
    </w:p>
    <w:p>
      <w:pPr>
        <w:pStyle w:val="90"/>
        <w:shd w:val="clear" w:color="auto" w:fill="FFFFFF"/>
        <w:spacing w:beforeAutospacing="0" w:after="225" w:afterAutospacing="0"/>
        <w:textAlignment w:val="baseline"/>
        <w:rPr>
          <w:b/>
          <w:bCs/>
          <w:i/>
          <w:i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Слово предоставляется классному руководителю 10 класса- Савченко Марии Анатольевне. </w:t>
      </w:r>
      <w:r>
        <w:rPr>
          <w:b/>
          <w:bCs/>
          <w:i/>
          <w:iCs/>
          <w:sz w:val="28"/>
          <w:szCs w:val="28"/>
          <w:lang w:val="ru-RU"/>
        </w:rPr>
        <w:t>(дарит детям шарики сердца)</w:t>
      </w:r>
    </w:p>
    <w:p>
      <w:pPr>
        <w:pStyle w:val="90"/>
        <w:shd w:val="clear" w:color="auto" w:fill="FFFFFF"/>
        <w:spacing w:beforeAutospacing="0" w:after="225" w:afterAutospacing="0"/>
        <w:textAlignment w:val="baseline"/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(дарят цветы) 10 класс</w:t>
      </w:r>
    </w:p>
    <w:p>
      <w:pPr>
        <w:pStyle w:val="90"/>
        <w:shd w:val="clear" w:color="auto" w:fill="FFFFFF"/>
        <w:spacing w:beforeAutospacing="0" w:after="225" w:afterAutospacing="0"/>
        <w:textAlignment w:val="baseline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Ведущий 1.</w:t>
      </w:r>
    </w:p>
    <w:p>
      <w:pPr>
        <w:pStyle w:val="90"/>
        <w:shd w:val="clear" w:color="auto" w:fill="FFFFFF"/>
        <w:spacing w:beforeAutospacing="0" w:after="225" w:afterAutospacing="0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Слова благодарности от родителей 9 класса - Супрунова Елена Александровна</w:t>
      </w:r>
    </w:p>
    <w:p>
      <w:pPr>
        <w:pStyle w:val="90"/>
        <w:shd w:val="clear" w:color="auto" w:fill="FFFFFF"/>
        <w:spacing w:beforeAutospacing="0" w:afterAutospacing="0"/>
        <w:textAlignment w:val="baseline"/>
        <w:rPr>
          <w:rFonts w:eastAsia="Helvetica"/>
          <w:b/>
          <w:bCs/>
          <w:sz w:val="28"/>
          <w:szCs w:val="28"/>
          <w:shd w:val="clear" w:color="auto" w:fill="FFFFFF"/>
          <w:lang w:val="ru-RU"/>
        </w:rPr>
      </w:pPr>
      <w:r>
        <w:rPr>
          <w:rFonts w:eastAsia="Helvetica"/>
          <w:sz w:val="28"/>
          <w:szCs w:val="28"/>
          <w:shd w:val="clear" w:color="auto" w:fill="FFFFFF"/>
          <w:lang w:val="ru-RU"/>
        </w:rPr>
        <w:t>Слово предоставляется семье Пустоваловых</w:t>
      </w:r>
    </w:p>
    <w:p>
      <w:pPr>
        <w:pStyle w:val="90"/>
        <w:shd w:val="clear" w:color="auto" w:fill="FFFFFF"/>
        <w:spacing w:beforeAutospacing="0" w:after="225" w:afterAutospacing="0"/>
        <w:textAlignment w:val="baseline"/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Выпускник </w:t>
      </w:r>
      <w:r>
        <w:rPr>
          <w:b/>
          <w:bCs/>
          <w:i/>
          <w:iCs/>
          <w:sz w:val="28"/>
          <w:szCs w:val="28"/>
          <w:lang w:val="ru-RU"/>
        </w:rPr>
        <w:t>(Егор С.)</w:t>
      </w:r>
    </w:p>
    <w:p>
      <w:pPr>
        <w:pStyle w:val="90"/>
        <w:spacing w:beforeAutospacing="0"/>
        <w:rPr>
          <w:rFonts w:eastAsia="Georgia"/>
          <w:color w:val="000000"/>
          <w:sz w:val="28"/>
          <w:szCs w:val="28"/>
          <w:lang w:val="ru-RU"/>
        </w:rPr>
      </w:pPr>
      <w:r>
        <w:rPr>
          <w:rFonts w:eastAsia="Georgia"/>
          <w:color w:val="000000"/>
          <w:sz w:val="28"/>
          <w:szCs w:val="28"/>
          <w:lang w:val="ru-RU"/>
        </w:rPr>
        <w:t>Сегодня говорим спасибо</w:t>
      </w:r>
      <w:r>
        <w:rPr>
          <w:rFonts w:eastAsia="Georgia"/>
          <w:color w:val="000000"/>
          <w:sz w:val="28"/>
          <w:szCs w:val="28"/>
          <w:lang w:val="ru-RU"/>
        </w:rPr>
        <w:br w:type="textWrapping"/>
      </w:r>
      <w:r>
        <w:rPr>
          <w:rFonts w:eastAsia="Georgia"/>
          <w:color w:val="000000"/>
          <w:sz w:val="28"/>
          <w:szCs w:val="28"/>
          <w:lang w:val="ru-RU"/>
        </w:rPr>
        <w:t>Учителям родным и милым,</w:t>
      </w:r>
      <w:r>
        <w:rPr>
          <w:rFonts w:eastAsia="Georgia"/>
          <w:color w:val="000000"/>
          <w:sz w:val="28"/>
          <w:szCs w:val="28"/>
          <w:lang w:val="ru-RU"/>
        </w:rPr>
        <w:br w:type="textWrapping"/>
      </w:r>
      <w:r>
        <w:rPr>
          <w:rFonts w:eastAsia="Georgia"/>
          <w:color w:val="000000"/>
          <w:sz w:val="28"/>
          <w:szCs w:val="28"/>
          <w:lang w:val="ru-RU"/>
        </w:rPr>
        <w:t>За чуткость, нежность и внимание,</w:t>
      </w:r>
      <w:r>
        <w:rPr>
          <w:rFonts w:eastAsia="Georgia"/>
          <w:color w:val="000000"/>
          <w:sz w:val="28"/>
          <w:szCs w:val="28"/>
          <w:lang w:val="ru-RU"/>
        </w:rPr>
        <w:br w:type="textWrapping"/>
      </w:r>
      <w:r>
        <w:rPr>
          <w:rFonts w:eastAsia="Georgia"/>
          <w:color w:val="000000"/>
          <w:sz w:val="28"/>
          <w:szCs w:val="28"/>
          <w:lang w:val="ru-RU"/>
        </w:rPr>
        <w:t>За доброту и понимание.</w:t>
      </w:r>
    </w:p>
    <w:p>
      <w:pPr>
        <w:pStyle w:val="90"/>
        <w:spacing w:beforeAutospacing="0" w:after="100"/>
        <w:rPr>
          <w:rFonts w:eastAsia="Georgia"/>
          <w:color w:val="000000"/>
          <w:sz w:val="28"/>
          <w:szCs w:val="28"/>
          <w:lang w:val="ru-RU"/>
        </w:rPr>
      </w:pPr>
      <w:r>
        <w:rPr>
          <w:rFonts w:eastAsia="Georgia"/>
          <w:color w:val="000000"/>
          <w:sz w:val="28"/>
          <w:szCs w:val="28"/>
          <w:lang w:val="ru-RU"/>
        </w:rPr>
        <w:t>Желаем сил и красоты,</w:t>
      </w:r>
      <w:r>
        <w:rPr>
          <w:rFonts w:eastAsia="Georgia"/>
          <w:color w:val="000000"/>
          <w:sz w:val="28"/>
          <w:szCs w:val="28"/>
          <w:lang w:val="ru-RU"/>
        </w:rPr>
        <w:br w:type="textWrapping"/>
      </w:r>
      <w:r>
        <w:rPr>
          <w:rFonts w:eastAsia="Georgia"/>
          <w:color w:val="000000"/>
          <w:sz w:val="28"/>
          <w:szCs w:val="28"/>
          <w:lang w:val="ru-RU"/>
        </w:rPr>
        <w:t>Пусть чаще дарят Вам цветы,</w:t>
      </w:r>
      <w:r>
        <w:rPr>
          <w:rFonts w:eastAsia="Georgia"/>
          <w:color w:val="000000"/>
          <w:sz w:val="28"/>
          <w:szCs w:val="28"/>
          <w:lang w:val="ru-RU"/>
        </w:rPr>
        <w:br w:type="textWrapping"/>
      </w:r>
      <w:r>
        <w:rPr>
          <w:rFonts w:eastAsia="Georgia"/>
          <w:color w:val="000000"/>
          <w:sz w:val="28"/>
          <w:szCs w:val="28"/>
          <w:lang w:val="ru-RU"/>
        </w:rPr>
        <w:t>Талантливых учеников,</w:t>
      </w:r>
      <w:r>
        <w:rPr>
          <w:rFonts w:eastAsia="Georgia"/>
          <w:color w:val="000000"/>
          <w:sz w:val="28"/>
          <w:szCs w:val="28"/>
          <w:lang w:val="ru-RU"/>
        </w:rPr>
        <w:br w:type="textWrapping"/>
      </w:r>
      <w:r>
        <w:rPr>
          <w:rFonts w:eastAsia="Georgia"/>
          <w:color w:val="000000"/>
          <w:sz w:val="28"/>
          <w:szCs w:val="28"/>
          <w:lang w:val="ru-RU"/>
        </w:rPr>
        <w:t>И рядом пусть живёт любовь.</w:t>
      </w:r>
    </w:p>
    <w:p>
      <w:pPr>
        <w:pStyle w:val="90"/>
        <w:shd w:val="clear" w:color="auto" w:fill="FFFFFF"/>
        <w:spacing w:beforeAutospacing="0" w:after="225" w:afterAutospacing="0"/>
        <w:textAlignment w:val="baseline"/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Выпускники дарят цветы учителям</w:t>
      </w:r>
    </w:p>
    <w:p>
      <w:pPr>
        <w:pStyle w:val="90"/>
        <w:shd w:val="clear" w:color="auto" w:fill="FFFFFF"/>
        <w:spacing w:beforeAutospacing="0" w:after="225" w:afterAutospacing="0"/>
        <w:textAlignment w:val="baseline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Ведущии:</w:t>
      </w:r>
    </w:p>
    <w:p>
      <w:pPr>
        <w:pStyle w:val="90"/>
        <w:numPr>
          <w:ilvl w:val="0"/>
          <w:numId w:val="11"/>
        </w:numPr>
        <w:shd w:val="clear" w:color="auto" w:fill="FFFFFF"/>
        <w:spacing w:beforeAutospacing="0" w:after="225" w:afterAutospacing="0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Учитель русского языка и литературы - Шалашина Людмила Васильевна.</w:t>
      </w:r>
    </w:p>
    <w:p>
      <w:pPr>
        <w:pStyle w:val="90"/>
        <w:numPr>
          <w:ilvl w:val="0"/>
          <w:numId w:val="11"/>
        </w:numPr>
        <w:shd w:val="clear" w:color="auto" w:fill="FFFFFF"/>
        <w:spacing w:beforeAutospacing="0" w:after="225" w:afterAutospacing="0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Учитель истории -  Брюховецкая Марина Александровна</w:t>
      </w:r>
    </w:p>
    <w:p>
      <w:pPr>
        <w:pStyle w:val="90"/>
        <w:numPr>
          <w:ilvl w:val="0"/>
          <w:numId w:val="12"/>
        </w:numPr>
        <w:shd w:val="clear" w:color="auto" w:fill="FFFFFF"/>
        <w:spacing w:beforeAutospacing="0" w:after="225" w:afterAutospacing="0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Учитель биологии - Долгова Татьяна Семеновна</w:t>
      </w:r>
    </w:p>
    <w:p>
      <w:pPr>
        <w:pStyle w:val="90"/>
        <w:numPr>
          <w:ilvl w:val="0"/>
          <w:numId w:val="12"/>
        </w:numPr>
        <w:shd w:val="clear" w:color="auto" w:fill="FFFFFF"/>
        <w:spacing w:beforeAutospacing="0" w:after="225" w:afterAutospacing="0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Учитель географии - Савченко Мария Анатольевна</w:t>
      </w:r>
    </w:p>
    <w:p>
      <w:pPr>
        <w:pStyle w:val="90"/>
        <w:numPr>
          <w:ilvl w:val="0"/>
          <w:numId w:val="13"/>
        </w:numPr>
        <w:shd w:val="clear" w:color="auto" w:fill="FFFFFF"/>
        <w:spacing w:beforeAutospacing="0" w:after="225" w:afterAutospacing="0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Учитель физкультуры  - Вовк Евгения Владимировна и Генрих Иван Артурович</w:t>
      </w:r>
    </w:p>
    <w:p>
      <w:pPr>
        <w:pStyle w:val="90"/>
        <w:numPr>
          <w:ilvl w:val="0"/>
          <w:numId w:val="13"/>
        </w:numPr>
        <w:shd w:val="clear" w:color="auto" w:fill="FFFFFF"/>
        <w:spacing w:beforeAutospacing="0" w:after="225" w:afterAutospacing="0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Учителя трудового обучения - Кошевая Людмила Григорьевна и Гаджиев Багадин Шамсудинович </w:t>
      </w:r>
    </w:p>
    <w:p>
      <w:pPr>
        <w:pStyle w:val="90"/>
        <w:numPr>
          <w:ilvl w:val="0"/>
          <w:numId w:val="14"/>
        </w:numPr>
        <w:shd w:val="clear" w:color="auto" w:fill="FFFFFF"/>
        <w:spacing w:beforeAutospacing="0" w:after="225" w:afterAutospacing="0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Учитель музыки – Журавлева Ирина Николаевна</w:t>
      </w:r>
    </w:p>
    <w:p>
      <w:pPr>
        <w:pStyle w:val="90"/>
        <w:numPr>
          <w:ilvl w:val="0"/>
          <w:numId w:val="14"/>
        </w:numPr>
        <w:shd w:val="clear" w:color="auto" w:fill="FFFFFF"/>
        <w:spacing w:beforeAutospacing="0" w:after="225" w:afterAutospacing="0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Учитель рисования - Тронева Татьяна Викторовна</w:t>
      </w:r>
    </w:p>
    <w:p>
      <w:pPr>
        <w:pStyle w:val="90"/>
        <w:numPr>
          <w:ilvl w:val="0"/>
          <w:numId w:val="15"/>
        </w:numPr>
        <w:shd w:val="clear" w:color="auto" w:fill="FFFFFF"/>
        <w:spacing w:beforeAutospacing="0" w:after="225" w:afterAutospacing="0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Логопед – Чухлебова Светлана Павловна</w:t>
      </w:r>
    </w:p>
    <w:p>
      <w:pPr>
        <w:pStyle w:val="90"/>
        <w:numPr>
          <w:ilvl w:val="0"/>
          <w:numId w:val="15"/>
        </w:numPr>
        <w:shd w:val="clear" w:color="auto" w:fill="FFFFFF"/>
        <w:spacing w:beforeAutospacing="0" w:after="225" w:afterAutospacing="0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Дефектолог – Бычкунова Ирина Сергеевна</w:t>
      </w:r>
    </w:p>
    <w:p>
      <w:pPr>
        <w:pStyle w:val="90"/>
        <w:numPr>
          <w:ilvl w:val="0"/>
          <w:numId w:val="16"/>
        </w:numPr>
        <w:shd w:val="clear" w:color="auto" w:fill="FFFFFF"/>
        <w:spacing w:beforeAutospacing="0" w:after="225" w:afterAutospacing="0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Психолог – Лукашова Лариса Юрьевна </w:t>
      </w:r>
    </w:p>
    <w:p>
      <w:pPr>
        <w:pStyle w:val="90"/>
        <w:shd w:val="clear" w:color="auto" w:fill="FFFFFF"/>
        <w:spacing w:beforeAutospacing="0" w:after="225" w:afterAutospacing="0"/>
        <w:textAlignment w:val="baseline"/>
        <w:rPr>
          <w:sz w:val="28"/>
          <w:szCs w:val="28"/>
          <w:lang w:val="ru-RU"/>
        </w:rPr>
      </w:pPr>
    </w:p>
    <w:p>
      <w:pPr>
        <w:pStyle w:val="90"/>
        <w:shd w:val="clear" w:color="auto" w:fill="FFFFFF"/>
        <w:spacing w:beforeAutospacing="0" w:after="225" w:afterAutospacing="0"/>
        <w:textAlignment w:val="baseline"/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Музыкальный номер флэшмоб от выпускников.</w:t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  1.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iCs/>
          <w:sz w:val="28"/>
          <w:szCs w:val="28"/>
        </w:rPr>
        <w:t>Наступает самый торжественный, волнительный момент нашего праздника. Для вас, дорогие выпускники, прозвенит последний школьный звонок.</w:t>
      </w:r>
    </w:p>
    <w:p>
      <w:pPr>
        <w:autoSpaceDE w:val="0"/>
        <w:autoSpaceDN w:val="0"/>
        <w:adjustRightInd w:val="0"/>
        <w:ind w:left="1080" w:hanging="1080"/>
        <w:rPr>
          <w:rFonts w:hint="default" w:ascii="Times New Roman" w:hAnsi="Times New Roman"/>
          <w:iCs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Ведущий 2.</w:t>
      </w:r>
      <w:r>
        <w:rPr>
          <w:rFonts w:ascii="Times New Roman" w:hAnsi="Times New Roman"/>
          <w:sz w:val="28"/>
          <w:szCs w:val="28"/>
        </w:rPr>
        <w:t xml:space="preserve">  Право дать последний звонок предоставляется</w:t>
      </w:r>
      <w:r>
        <w:rPr>
          <w:rFonts w:ascii="Times New Roman" w:hAnsi="Times New Roman"/>
          <w:iCs/>
          <w:sz w:val="28"/>
          <w:szCs w:val="28"/>
        </w:rPr>
        <w:t xml:space="preserve"> ученику 9  класса Шевелеву Данилу и учениц</w:t>
      </w:r>
      <w:r>
        <w:rPr>
          <w:rFonts w:ascii="Times New Roman" w:hAnsi="Times New Roman"/>
          <w:iCs/>
          <w:sz w:val="28"/>
          <w:szCs w:val="28"/>
          <w:lang w:val="ru-RU"/>
        </w:rPr>
        <w:t>е</w:t>
      </w:r>
      <w:bookmarkStart w:id="0" w:name="_GoBack"/>
      <w:bookmarkEnd w:id="0"/>
      <w:r>
        <w:rPr>
          <w:rFonts w:ascii="Times New Roman" w:hAnsi="Times New Roman"/>
          <w:iCs/>
          <w:sz w:val="28"/>
          <w:szCs w:val="28"/>
        </w:rPr>
        <w:t xml:space="preserve"> 1 класса </w:t>
      </w:r>
      <w:r>
        <w:rPr>
          <w:rFonts w:ascii="Times New Roman" w:hAnsi="Times New Roman"/>
          <w:iCs/>
          <w:sz w:val="28"/>
          <w:szCs w:val="28"/>
          <w:lang w:val="ru-RU"/>
        </w:rPr>
        <w:t>Литинской</w:t>
      </w:r>
      <w:r>
        <w:rPr>
          <w:rFonts w:hint="default" w:ascii="Times New Roman" w:hAnsi="Times New Roman"/>
          <w:iCs/>
          <w:sz w:val="28"/>
          <w:szCs w:val="28"/>
          <w:lang w:val="ru-RU"/>
        </w:rPr>
        <w:t xml:space="preserve"> Ирине.</w:t>
      </w:r>
    </w:p>
    <w:p>
      <w:pPr>
        <w:spacing w:after="0" w:line="240" w:lineRule="auto"/>
        <w:outlineLvl w:val="0"/>
      </w:pPr>
    </w:p>
    <w:p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Звенит звонок под МУЗЫКУ  </w:t>
      </w:r>
    </w:p>
    <w:p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>
      <w:pPr>
        <w:pStyle w:val="152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>
      <w:pPr>
        <w:pStyle w:val="152"/>
        <w:spacing w:line="276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 2.</w:t>
      </w:r>
      <w:r>
        <w:rPr>
          <w:rFonts w:ascii="Times New Roman" w:hAnsi="Times New Roman"/>
          <w:sz w:val="28"/>
          <w:szCs w:val="28"/>
        </w:rPr>
        <w:t xml:space="preserve">  Наш праздник подошел к финалу.  В добрый путь, выпускники, пусть исполнятся все ваши задуманные мечты!</w:t>
      </w:r>
    </w:p>
    <w:p>
      <w:pPr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Торжественная линейка, посвященная окончанию учебного года объявляется закрытой.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(звучит гимн). </w:t>
      </w:r>
    </w:p>
    <w:p>
      <w:pPr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Журавлева Ирина Николаевна:</w:t>
      </w:r>
    </w:p>
    <w:p>
      <w:pPr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-Первыми покинуть торжественную линейку предоставляется выпускному 9 классу, классный руководитель - Коротченко Ольга Олеговна, воспитатель - Калиневич Анна Сергеевна.</w:t>
      </w:r>
    </w:p>
    <w:p>
      <w:pPr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- 10 класс, классный руководитель Савченко Мария Анатольевна</w:t>
      </w:r>
    </w:p>
    <w:p>
      <w:pPr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И т.д</w:t>
      </w:r>
    </w:p>
    <w:p>
      <w:pPr>
        <w:rPr>
          <w:rFonts w:ascii="Times New Roman" w:hAnsi="Times New Roman"/>
          <w:i/>
          <w:color w:val="000000"/>
          <w:sz w:val="28"/>
          <w:szCs w:val="28"/>
        </w:rPr>
      </w:pPr>
    </w:p>
    <w:p>
      <w:pPr>
        <w:rPr>
          <w:rFonts w:ascii="Times New Roman" w:hAnsi="Times New Roman"/>
          <w:i/>
          <w:color w:val="000000"/>
          <w:sz w:val="28"/>
          <w:szCs w:val="28"/>
        </w:rPr>
      </w:pPr>
    </w:p>
    <w:p>
      <w:pPr>
        <w:rPr>
          <w:rFonts w:ascii="Times New Roman" w:hAnsi="Times New Roman"/>
          <w:i/>
          <w:color w:val="000000"/>
          <w:sz w:val="28"/>
          <w:szCs w:val="28"/>
        </w:rPr>
      </w:pPr>
    </w:p>
    <w:p>
      <w:pPr>
        <w:rPr>
          <w:rFonts w:ascii="Times New Roman" w:hAnsi="Times New Roman"/>
          <w:i/>
          <w:color w:val="000000"/>
          <w:sz w:val="28"/>
          <w:szCs w:val="28"/>
        </w:rPr>
      </w:pPr>
    </w:p>
    <w:p>
      <w:pPr>
        <w:rPr>
          <w:rFonts w:ascii="Times New Roman" w:hAnsi="Times New Roman"/>
          <w:i/>
          <w:color w:val="000000"/>
          <w:sz w:val="28"/>
          <w:szCs w:val="28"/>
        </w:rPr>
      </w:pPr>
    </w:p>
    <w:p>
      <w:pPr>
        <w:rPr>
          <w:rFonts w:ascii="Times New Roman" w:hAnsi="Times New Roman"/>
          <w:i/>
          <w:color w:val="000000"/>
          <w:sz w:val="28"/>
          <w:szCs w:val="28"/>
        </w:rPr>
      </w:pPr>
    </w:p>
    <w:p>
      <w:pPr>
        <w:rPr>
          <w:rFonts w:ascii="Times New Roman" w:hAnsi="Times New Roman"/>
          <w:i/>
          <w:color w:val="000000"/>
          <w:sz w:val="28"/>
          <w:szCs w:val="28"/>
        </w:rPr>
      </w:pPr>
    </w:p>
    <w:p>
      <w:pPr>
        <w:rPr>
          <w:rFonts w:ascii="Times New Roman" w:hAnsi="Times New Roman"/>
          <w:i/>
          <w:color w:val="000000"/>
          <w:sz w:val="28"/>
          <w:szCs w:val="28"/>
        </w:rPr>
      </w:pPr>
    </w:p>
    <w:p>
      <w:pPr>
        <w:rPr>
          <w:rFonts w:ascii="Times New Roman" w:hAnsi="Times New Roman"/>
          <w:i/>
          <w:color w:val="000000"/>
          <w:sz w:val="28"/>
          <w:szCs w:val="28"/>
        </w:rPr>
      </w:pPr>
    </w:p>
    <w:p>
      <w:pPr>
        <w:rPr>
          <w:rFonts w:ascii="Times New Roman" w:hAnsi="Times New Roman"/>
          <w:i/>
          <w:color w:val="000000"/>
          <w:sz w:val="28"/>
          <w:szCs w:val="28"/>
        </w:rPr>
      </w:pPr>
    </w:p>
    <w:p>
      <w:pPr>
        <w:rPr>
          <w:rFonts w:ascii="Times New Roman" w:hAnsi="Times New Roman"/>
          <w:i/>
          <w:color w:val="000000"/>
          <w:sz w:val="28"/>
          <w:szCs w:val="28"/>
        </w:rPr>
      </w:pPr>
    </w:p>
    <w:p>
      <w:pPr>
        <w:rPr>
          <w:rFonts w:ascii="Times New Roman" w:hAnsi="Times New Roman"/>
          <w:i/>
          <w:color w:val="000000"/>
          <w:sz w:val="28"/>
          <w:szCs w:val="28"/>
        </w:rPr>
      </w:pPr>
    </w:p>
    <w:p>
      <w:pPr>
        <w:rPr>
          <w:rFonts w:ascii="Times New Roman" w:hAnsi="Times New Roman"/>
          <w:i/>
          <w:color w:val="000000"/>
          <w:sz w:val="28"/>
          <w:szCs w:val="28"/>
        </w:rPr>
      </w:pPr>
    </w:p>
    <w:p>
      <w:pPr>
        <w:rPr>
          <w:rFonts w:ascii="Times New Roman" w:hAnsi="Times New Roman"/>
          <w:i/>
          <w:color w:val="000000"/>
          <w:sz w:val="28"/>
          <w:szCs w:val="28"/>
        </w:rPr>
      </w:pPr>
    </w:p>
    <w:p>
      <w:pPr>
        <w:pStyle w:val="90"/>
        <w:shd w:val="clear" w:color="auto" w:fill="FFFFFF"/>
        <w:spacing w:after="150"/>
        <w:rPr>
          <w:color w:val="C00000"/>
          <w:sz w:val="28"/>
          <w:szCs w:val="28"/>
          <w:lang w:val="ru-RU"/>
        </w:rPr>
      </w:pPr>
      <w:r>
        <w:rPr>
          <w:color w:val="C00000"/>
          <w:sz w:val="28"/>
          <w:szCs w:val="28"/>
          <w:lang w:val="ru-RU"/>
        </w:rPr>
        <w:t>Классный руководитель 8 класса  - Брюховецкая Марина Александровна</w:t>
      </w:r>
    </w:p>
    <w:p>
      <w:pPr>
        <w:pStyle w:val="90"/>
        <w:shd w:val="clear" w:color="auto" w:fill="FFFFFF"/>
        <w:spacing w:after="150"/>
        <w:rPr>
          <w:color w:val="C00000"/>
          <w:sz w:val="28"/>
          <w:szCs w:val="28"/>
          <w:lang w:val="ru-RU"/>
        </w:rPr>
      </w:pPr>
      <w:r>
        <w:rPr>
          <w:color w:val="C00000"/>
          <w:sz w:val="28"/>
          <w:szCs w:val="28"/>
          <w:lang w:val="ru-RU"/>
        </w:rPr>
        <w:t>Воспитатель - Кошевая Людмила Григорьевна</w:t>
      </w:r>
    </w:p>
    <w:p>
      <w:pPr>
        <w:pStyle w:val="90"/>
        <w:shd w:val="clear" w:color="auto" w:fill="FFFFFF"/>
        <w:spacing w:after="150"/>
        <w:rPr>
          <w:color w:val="C00000"/>
          <w:sz w:val="28"/>
          <w:szCs w:val="28"/>
          <w:lang w:val="ru-RU"/>
        </w:rPr>
      </w:pPr>
      <w:r>
        <w:rPr>
          <w:color w:val="C00000"/>
          <w:sz w:val="28"/>
          <w:szCs w:val="28"/>
          <w:lang w:val="ru-RU"/>
        </w:rPr>
        <w:t>Классный руководитель 7 класса - Бандурова Надежда Владимировна</w:t>
      </w:r>
    </w:p>
    <w:p>
      <w:pPr>
        <w:pStyle w:val="90"/>
        <w:shd w:val="clear" w:color="auto" w:fill="FFFFFF"/>
        <w:spacing w:after="150"/>
        <w:rPr>
          <w:color w:val="C00000"/>
          <w:sz w:val="28"/>
          <w:szCs w:val="28"/>
          <w:lang w:val="ru-RU"/>
        </w:rPr>
      </w:pPr>
      <w:r>
        <w:rPr>
          <w:color w:val="C00000"/>
          <w:sz w:val="28"/>
          <w:szCs w:val="28"/>
          <w:lang w:val="ru-RU"/>
        </w:rPr>
        <w:t>Воспитатель - Брюховецкая Марина Александровна</w:t>
      </w:r>
    </w:p>
    <w:p>
      <w:pPr>
        <w:pStyle w:val="90"/>
        <w:shd w:val="clear" w:color="auto" w:fill="FFFFFF"/>
        <w:spacing w:after="150"/>
        <w:rPr>
          <w:color w:val="C00000"/>
          <w:sz w:val="28"/>
          <w:szCs w:val="28"/>
          <w:lang w:val="ru-RU"/>
        </w:rPr>
      </w:pPr>
      <w:r>
        <w:rPr>
          <w:color w:val="C00000"/>
          <w:sz w:val="28"/>
          <w:szCs w:val="28"/>
          <w:lang w:val="ru-RU"/>
        </w:rPr>
        <w:t>Классный руководитель 6 класса - Долгова Татьяна Семеновна</w:t>
      </w:r>
    </w:p>
    <w:p>
      <w:pPr>
        <w:pStyle w:val="90"/>
        <w:shd w:val="clear" w:color="auto" w:fill="FFFFFF"/>
        <w:spacing w:after="150"/>
        <w:rPr>
          <w:color w:val="C00000"/>
          <w:sz w:val="28"/>
          <w:szCs w:val="28"/>
          <w:lang w:val="ru-RU"/>
        </w:rPr>
      </w:pPr>
      <w:r>
        <w:rPr>
          <w:color w:val="C00000"/>
          <w:sz w:val="28"/>
          <w:szCs w:val="28"/>
          <w:lang w:val="ru-RU"/>
        </w:rPr>
        <w:t>Воспитатель - Дмитриенко Ольга Сергеевна</w:t>
      </w:r>
    </w:p>
    <w:p>
      <w:pPr>
        <w:pStyle w:val="90"/>
        <w:shd w:val="clear" w:color="auto" w:fill="FFFFFF"/>
        <w:spacing w:after="150"/>
        <w:rPr>
          <w:color w:val="C00000"/>
          <w:sz w:val="28"/>
          <w:szCs w:val="28"/>
          <w:lang w:val="ru-RU"/>
        </w:rPr>
      </w:pPr>
      <w:r>
        <w:rPr>
          <w:color w:val="C00000"/>
          <w:sz w:val="28"/>
          <w:szCs w:val="28"/>
          <w:lang w:val="ru-RU"/>
        </w:rPr>
        <w:t>Классный руководитель 5 класса - Шалашина Людмила Васильевна</w:t>
      </w:r>
    </w:p>
    <w:p>
      <w:pPr>
        <w:pStyle w:val="90"/>
        <w:shd w:val="clear" w:color="auto" w:fill="FFFFFF"/>
        <w:spacing w:after="150"/>
        <w:rPr>
          <w:color w:val="C00000"/>
          <w:sz w:val="28"/>
          <w:szCs w:val="28"/>
          <w:lang w:val="ru-RU"/>
        </w:rPr>
      </w:pPr>
      <w:r>
        <w:rPr>
          <w:color w:val="C00000"/>
          <w:sz w:val="28"/>
          <w:szCs w:val="28"/>
        </w:rPr>
        <w:t>Воспитатель- Журавлева Анастасия Александровна</w:t>
      </w:r>
      <w:r>
        <w:rPr>
          <w:color w:val="C00000"/>
          <w:sz w:val="28"/>
          <w:szCs w:val="28"/>
          <w:lang w:val="ru-RU"/>
        </w:rPr>
        <w:t>?????</w:t>
      </w:r>
    </w:p>
    <w:p>
      <w:pPr>
        <w:rPr>
          <w:rFonts w:ascii="Times New Roman" w:hAnsi="Times New Roman"/>
          <w:i/>
          <w:color w:val="000000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/>
          <w:sz w:val="28"/>
          <w:szCs w:val="28"/>
        </w:rPr>
      </w:pPr>
    </w:p>
    <w:p>
      <w:pPr>
        <w:pStyle w:val="90"/>
        <w:shd w:val="clear" w:color="auto" w:fill="FFFFFF"/>
        <w:spacing w:beforeAutospacing="0" w:after="225" w:afterAutospacing="0"/>
        <w:textAlignment w:val="baseline"/>
        <w:rPr>
          <w:sz w:val="28"/>
          <w:szCs w:val="28"/>
          <w:lang w:val="ru-RU"/>
        </w:rPr>
      </w:pPr>
    </w:p>
    <w:p>
      <w:pPr>
        <w:pStyle w:val="90"/>
        <w:shd w:val="clear" w:color="auto" w:fill="FFFFFF"/>
        <w:spacing w:beforeAutospacing="0" w:after="225" w:afterAutospacing="0"/>
        <w:textAlignment w:val="baseline"/>
        <w:rPr>
          <w:color w:val="444444"/>
          <w:sz w:val="27"/>
          <w:szCs w:val="27"/>
          <w:lang w:val="ru-RU"/>
        </w:rPr>
      </w:pPr>
    </w:p>
    <w:p>
      <w:pPr>
        <w:rPr>
          <w:lang w:val="en-US"/>
        </w:rPr>
      </w:pPr>
    </w:p>
    <w:sectPr>
      <w:type w:val="continuous"/>
      <w:pgSz w:w="11906" w:h="16838"/>
      <w:pgMar w:top="1560" w:right="720" w:bottom="72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F16DF5"/>
    <w:multiLevelType w:val="singleLevel"/>
    <w:tmpl w:val="8CF16DF5"/>
    <w:lvl w:ilvl="0" w:tentative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1">
    <w:nsid w:val="A4262ABF"/>
    <w:multiLevelType w:val="singleLevel"/>
    <w:tmpl w:val="A4262ABF"/>
    <w:lvl w:ilvl="0" w:tentative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2">
    <w:nsid w:val="FFFFFF7C"/>
    <w:multiLevelType w:val="singleLevel"/>
    <w:tmpl w:val="FFFFFF7C"/>
    <w:lvl w:ilvl="0" w:tentative="0">
      <w:start w:val="1"/>
      <w:numFmt w:val="decimal"/>
      <w:pStyle w:val="34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3">
    <w:nsid w:val="FFFFFF7D"/>
    <w:multiLevelType w:val="singleLevel"/>
    <w:tmpl w:val="FFFFFF7D"/>
    <w:lvl w:ilvl="0" w:tentative="0">
      <w:start w:val="1"/>
      <w:numFmt w:val="decimal"/>
      <w:pStyle w:val="63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4">
    <w:nsid w:val="FFFFFF7E"/>
    <w:multiLevelType w:val="singleLevel"/>
    <w:tmpl w:val="FFFFFF7E"/>
    <w:lvl w:ilvl="0" w:tentative="0">
      <w:start w:val="1"/>
      <w:numFmt w:val="decimal"/>
      <w:pStyle w:val="49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5">
    <w:nsid w:val="FFFFFF7F"/>
    <w:multiLevelType w:val="singleLevel"/>
    <w:tmpl w:val="FFFFFF7F"/>
    <w:lvl w:ilvl="0" w:tentative="0">
      <w:start w:val="1"/>
      <w:numFmt w:val="decimal"/>
      <w:pStyle w:val="88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6">
    <w:nsid w:val="FFFFFF80"/>
    <w:multiLevelType w:val="singleLevel"/>
    <w:tmpl w:val="FFFFFF80"/>
    <w:lvl w:ilvl="0" w:tentative="0">
      <w:start w:val="1"/>
      <w:numFmt w:val="bullet"/>
      <w:pStyle w:val="7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7">
    <w:nsid w:val="FFFFFF81"/>
    <w:multiLevelType w:val="singleLevel"/>
    <w:tmpl w:val="FFFFFF81"/>
    <w:lvl w:ilvl="0" w:tentative="0">
      <w:start w:val="1"/>
      <w:numFmt w:val="bullet"/>
      <w:pStyle w:val="81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8">
    <w:nsid w:val="FFFFFF82"/>
    <w:multiLevelType w:val="singleLevel"/>
    <w:tmpl w:val="FFFFFF82"/>
    <w:lvl w:ilvl="0" w:tentative="0">
      <w:start w:val="1"/>
      <w:numFmt w:val="bullet"/>
      <w:pStyle w:val="84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9">
    <w:nsid w:val="FFFFFF83"/>
    <w:multiLevelType w:val="singleLevel"/>
    <w:tmpl w:val="FFFFFF83"/>
    <w:lvl w:ilvl="0" w:tentative="0">
      <w:start w:val="1"/>
      <w:numFmt w:val="bullet"/>
      <w:pStyle w:val="83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10">
    <w:nsid w:val="FFFFFF88"/>
    <w:multiLevelType w:val="singleLevel"/>
    <w:tmpl w:val="FFFFFF88"/>
    <w:lvl w:ilvl="0" w:tentative="0">
      <w:start w:val="1"/>
      <w:numFmt w:val="decimal"/>
      <w:pStyle w:val="8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1">
    <w:nsid w:val="FFFFFF89"/>
    <w:multiLevelType w:val="singleLevel"/>
    <w:tmpl w:val="FFFFFF89"/>
    <w:lvl w:ilvl="0" w:tentative="0">
      <w:start w:val="1"/>
      <w:numFmt w:val="bullet"/>
      <w:pStyle w:val="82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12">
    <w:nsid w:val="04996DFD"/>
    <w:multiLevelType w:val="singleLevel"/>
    <w:tmpl w:val="04996DFD"/>
    <w:lvl w:ilvl="0" w:tentative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13">
    <w:nsid w:val="2E4A8173"/>
    <w:multiLevelType w:val="singleLevel"/>
    <w:tmpl w:val="2E4A8173"/>
    <w:lvl w:ilvl="0" w:tentative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14">
    <w:nsid w:val="3EDBC834"/>
    <w:multiLevelType w:val="singleLevel"/>
    <w:tmpl w:val="3EDBC834"/>
    <w:lvl w:ilvl="0" w:tentative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15">
    <w:nsid w:val="72ABCED8"/>
    <w:multiLevelType w:val="singleLevel"/>
    <w:tmpl w:val="72ABCED8"/>
    <w:lvl w:ilvl="0" w:tentative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11"/>
  </w:num>
  <w:num w:numId="7">
    <w:abstractNumId w:val="9"/>
  </w:num>
  <w:num w:numId="8">
    <w:abstractNumId w:val="8"/>
  </w:num>
  <w:num w:numId="9">
    <w:abstractNumId w:val="10"/>
  </w:num>
  <w:num w:numId="10">
    <w:abstractNumId w:val="5"/>
  </w:num>
  <w:num w:numId="11">
    <w:abstractNumId w:val="12"/>
  </w:num>
  <w:num w:numId="12">
    <w:abstractNumId w:val="14"/>
  </w:num>
  <w:num w:numId="13">
    <w:abstractNumId w:val="15"/>
  </w:num>
  <w:num w:numId="14">
    <w:abstractNumId w:val="1"/>
  </w:num>
  <w:num w:numId="15">
    <w:abstractNumId w:val="1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isplayBackgroundShape w:val="1"/>
  <w:embedSystemFonts/>
  <w:documentProtection w:enforcement="0"/>
  <w:defaultTabStop w:val="708"/>
  <w:drawingGridVerticalSpacing w:val="156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9405C"/>
    <w:rsid w:val="00050A31"/>
    <w:rsid w:val="000657E6"/>
    <w:rsid w:val="000716D2"/>
    <w:rsid w:val="00071AAB"/>
    <w:rsid w:val="00082D67"/>
    <w:rsid w:val="00094A06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1B6BE4"/>
    <w:rsid w:val="00201333"/>
    <w:rsid w:val="00210FA7"/>
    <w:rsid w:val="00216417"/>
    <w:rsid w:val="0026631D"/>
    <w:rsid w:val="002B7F6D"/>
    <w:rsid w:val="002C2F53"/>
    <w:rsid w:val="003071BE"/>
    <w:rsid w:val="0033518C"/>
    <w:rsid w:val="003437C2"/>
    <w:rsid w:val="00377186"/>
    <w:rsid w:val="00382339"/>
    <w:rsid w:val="003A1C03"/>
    <w:rsid w:val="003E6332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5F01B1"/>
    <w:rsid w:val="006002EB"/>
    <w:rsid w:val="006128EF"/>
    <w:rsid w:val="006264B4"/>
    <w:rsid w:val="00643033"/>
    <w:rsid w:val="00644CC3"/>
    <w:rsid w:val="00651AFD"/>
    <w:rsid w:val="00661468"/>
    <w:rsid w:val="00663836"/>
    <w:rsid w:val="006649F0"/>
    <w:rsid w:val="006712FB"/>
    <w:rsid w:val="0067245D"/>
    <w:rsid w:val="0068470E"/>
    <w:rsid w:val="00695DCD"/>
    <w:rsid w:val="006A05CC"/>
    <w:rsid w:val="006A32D4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0F18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079EF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AF6B33"/>
    <w:rsid w:val="00B06303"/>
    <w:rsid w:val="00B13A52"/>
    <w:rsid w:val="00B21DA8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0FD5A77"/>
    <w:rsid w:val="00FE1C22"/>
    <w:rsid w:val="091F74AC"/>
    <w:rsid w:val="125A4C95"/>
    <w:rsid w:val="17650086"/>
    <w:rsid w:val="3D2E204C"/>
    <w:rsid w:val="5C7E54D5"/>
    <w:rsid w:val="5F325B60"/>
    <w:rsid w:val="69DD6234"/>
    <w:rsid w:val="7190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240" w:after="60"/>
      <w:outlineLvl w:val="5"/>
    </w:pPr>
    <w:rPr>
      <w:b/>
      <w:bCs/>
    </w:rPr>
  </w:style>
  <w:style w:type="paragraph" w:styleId="8">
    <w:name w:val="heading 7"/>
    <w:basedOn w:val="1"/>
    <w:next w:val="1"/>
    <w:semiHidden/>
    <w:unhideWhenUsed/>
    <w:qFormat/>
    <w:uiPriority w:val="0"/>
    <w:pPr>
      <w:spacing w:before="240" w:after="60"/>
      <w:outlineLvl w:val="6"/>
    </w:pPr>
    <w:rPr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spacing w:before="240" w:after="60"/>
      <w:outlineLvl w:val="7"/>
    </w:pPr>
    <w:rPr>
      <w:i/>
      <w:iCs/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spacing w:before="240" w:after="60"/>
      <w:outlineLvl w:val="8"/>
    </w:pPr>
    <w:rPr>
      <w:rFonts w:ascii="Arial" w:hAnsi="Arial" w:cs="Arial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TML Sample"/>
    <w:basedOn w:val="11"/>
    <w:qFormat/>
    <w:uiPriority w:val="0"/>
    <w:rPr>
      <w:rFonts w:ascii="Courier New" w:hAnsi="Courier New" w:cs="Courier New"/>
    </w:rPr>
  </w:style>
  <w:style w:type="character" w:styleId="14">
    <w:name w:val="FollowedHyperlink"/>
    <w:basedOn w:val="11"/>
    <w:qFormat/>
    <w:uiPriority w:val="0"/>
    <w:rPr>
      <w:color w:val="800080"/>
      <w:u w:val="single"/>
    </w:rPr>
  </w:style>
  <w:style w:type="character" w:styleId="15">
    <w:name w:val="footnote reference"/>
    <w:basedOn w:val="11"/>
    <w:qFormat/>
    <w:uiPriority w:val="0"/>
    <w:rPr>
      <w:vertAlign w:val="superscript"/>
    </w:rPr>
  </w:style>
  <w:style w:type="character" w:styleId="16">
    <w:name w:val="annotation reference"/>
    <w:basedOn w:val="11"/>
    <w:qFormat/>
    <w:uiPriority w:val="0"/>
    <w:rPr>
      <w:sz w:val="21"/>
      <w:szCs w:val="21"/>
    </w:rPr>
  </w:style>
  <w:style w:type="character" w:styleId="17">
    <w:name w:val="endnote reference"/>
    <w:basedOn w:val="11"/>
    <w:qFormat/>
    <w:uiPriority w:val="0"/>
    <w:rPr>
      <w:vertAlign w:val="superscript"/>
    </w:rPr>
  </w:style>
  <w:style w:type="character" w:styleId="18">
    <w:name w:val="HTML Acronym"/>
    <w:basedOn w:val="11"/>
    <w:qFormat/>
    <w:uiPriority w:val="0"/>
  </w:style>
  <w:style w:type="character" w:styleId="19">
    <w:name w:val="Emphasis"/>
    <w:basedOn w:val="11"/>
    <w:qFormat/>
    <w:uiPriority w:val="0"/>
    <w:rPr>
      <w:i/>
      <w:iCs/>
    </w:rPr>
  </w:style>
  <w:style w:type="character" w:styleId="20">
    <w:name w:val="Hyperlink"/>
    <w:basedOn w:val="11"/>
    <w:qFormat/>
    <w:uiPriority w:val="0"/>
    <w:rPr>
      <w:color w:val="0000FF"/>
      <w:u w:val="single"/>
    </w:rPr>
  </w:style>
  <w:style w:type="character" w:styleId="21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2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3">
    <w:name w:val="page number"/>
    <w:basedOn w:val="11"/>
    <w:qFormat/>
    <w:uiPriority w:val="0"/>
  </w:style>
  <w:style w:type="character" w:styleId="24">
    <w:name w:val="line number"/>
    <w:basedOn w:val="11"/>
    <w:qFormat/>
    <w:uiPriority w:val="0"/>
  </w:style>
  <w:style w:type="character" w:styleId="25">
    <w:name w:val="HTML Definition"/>
    <w:basedOn w:val="11"/>
    <w:qFormat/>
    <w:uiPriority w:val="0"/>
    <w:rPr>
      <w:i/>
      <w:iCs/>
    </w:rPr>
  </w:style>
  <w:style w:type="character" w:styleId="26">
    <w:name w:val="HTML Variable"/>
    <w:basedOn w:val="11"/>
    <w:qFormat/>
    <w:uiPriority w:val="0"/>
    <w:rPr>
      <w:i/>
      <w:iCs/>
    </w:rPr>
  </w:style>
  <w:style w:type="character" w:styleId="27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8">
    <w:name w:val="Strong"/>
    <w:basedOn w:val="11"/>
    <w:qFormat/>
    <w:uiPriority w:val="0"/>
    <w:rPr>
      <w:b/>
      <w:bCs/>
    </w:rPr>
  </w:style>
  <w:style w:type="character" w:styleId="29">
    <w:name w:val="HTML Cite"/>
    <w:basedOn w:val="11"/>
    <w:qFormat/>
    <w:uiPriority w:val="0"/>
    <w:rPr>
      <w:i/>
      <w:iCs/>
    </w:rPr>
  </w:style>
  <w:style w:type="paragraph" w:styleId="30">
    <w:name w:val="Balloon Text"/>
    <w:basedOn w:val="1"/>
    <w:qFormat/>
    <w:uiPriority w:val="0"/>
    <w:rPr>
      <w:sz w:val="16"/>
      <w:szCs w:val="16"/>
    </w:rPr>
  </w:style>
  <w:style w:type="paragraph" w:styleId="31">
    <w:name w:val="List 5"/>
    <w:basedOn w:val="1"/>
    <w:qFormat/>
    <w:uiPriority w:val="0"/>
    <w:pPr>
      <w:ind w:left="1800" w:hanging="360"/>
    </w:pPr>
  </w:style>
  <w:style w:type="paragraph" w:styleId="32">
    <w:name w:val="List Continue"/>
    <w:basedOn w:val="1"/>
    <w:qFormat/>
    <w:uiPriority w:val="0"/>
    <w:pPr>
      <w:spacing w:after="120"/>
      <w:ind w:left="360"/>
    </w:pPr>
  </w:style>
  <w:style w:type="paragraph" w:styleId="33">
    <w:name w:val="Body Text 2"/>
    <w:basedOn w:val="1"/>
    <w:qFormat/>
    <w:uiPriority w:val="0"/>
    <w:pPr>
      <w:spacing w:after="120" w:line="480" w:lineRule="auto"/>
    </w:pPr>
  </w:style>
  <w:style w:type="paragraph" w:styleId="34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35">
    <w:name w:val="Closing"/>
    <w:basedOn w:val="1"/>
    <w:qFormat/>
    <w:uiPriority w:val="0"/>
    <w:pPr>
      <w:ind w:left="4320"/>
    </w:pPr>
  </w:style>
  <w:style w:type="paragraph" w:styleId="36">
    <w:name w:val="Normal Indent"/>
    <w:basedOn w:val="1"/>
    <w:qFormat/>
    <w:uiPriority w:val="0"/>
    <w:pPr>
      <w:ind w:left="708"/>
    </w:pPr>
  </w:style>
  <w:style w:type="paragraph" w:styleId="37">
    <w:name w:val="envelope return"/>
    <w:basedOn w:val="1"/>
    <w:qFormat/>
    <w:uiPriority w:val="0"/>
    <w:rPr>
      <w:rFonts w:ascii="Arial" w:hAnsi="Arial" w:cs="Arial"/>
      <w:sz w:val="20"/>
    </w:rPr>
  </w:style>
  <w:style w:type="paragraph" w:styleId="38">
    <w:name w:val="Plain Text"/>
    <w:basedOn w:val="1"/>
    <w:qFormat/>
    <w:uiPriority w:val="0"/>
    <w:rPr>
      <w:rFonts w:ascii="Courier New" w:hAnsi="Courier New" w:cs="Courier New"/>
      <w:sz w:val="20"/>
    </w:rPr>
  </w:style>
  <w:style w:type="paragraph" w:styleId="39">
    <w:name w:val="Body Text Indent 3"/>
    <w:basedOn w:val="1"/>
    <w:qFormat/>
    <w:uiPriority w:val="0"/>
    <w:pPr>
      <w:spacing w:after="120"/>
      <w:ind w:left="360"/>
    </w:pPr>
    <w:rPr>
      <w:sz w:val="16"/>
      <w:szCs w:val="16"/>
    </w:rPr>
  </w:style>
  <w:style w:type="paragraph" w:styleId="40">
    <w:name w:val="endnote text"/>
    <w:basedOn w:val="1"/>
    <w:qFormat/>
    <w:uiPriority w:val="0"/>
    <w:pPr>
      <w:snapToGrid w:val="0"/>
    </w:pPr>
  </w:style>
  <w:style w:type="paragraph" w:styleId="41">
    <w:name w:val="caption"/>
    <w:basedOn w:val="1"/>
    <w:next w:val="1"/>
    <w:semiHidden/>
    <w:unhideWhenUsed/>
    <w:qFormat/>
    <w:uiPriority w:val="0"/>
    <w:rPr>
      <w:rFonts w:ascii="Arial" w:hAnsi="Arial" w:eastAsia="SimHei" w:cs="Arial"/>
      <w:sz w:val="20"/>
    </w:rPr>
  </w:style>
  <w:style w:type="paragraph" w:styleId="42">
    <w:name w:val="annotation text"/>
    <w:basedOn w:val="1"/>
    <w:qFormat/>
    <w:uiPriority w:val="0"/>
  </w:style>
  <w:style w:type="paragraph" w:styleId="43">
    <w:name w:val="index 1"/>
    <w:basedOn w:val="1"/>
    <w:next w:val="1"/>
    <w:qFormat/>
    <w:uiPriority w:val="0"/>
  </w:style>
  <w:style w:type="paragraph" w:styleId="44">
    <w:name w:val="annotation subject"/>
    <w:basedOn w:val="42"/>
    <w:next w:val="42"/>
    <w:qFormat/>
    <w:uiPriority w:val="0"/>
    <w:rPr>
      <w:b/>
      <w:bCs/>
    </w:rPr>
  </w:style>
  <w:style w:type="paragraph" w:styleId="45">
    <w:name w:val="Document Map"/>
    <w:basedOn w:val="1"/>
    <w:qFormat/>
    <w:uiPriority w:val="0"/>
    <w:pPr>
      <w:shd w:val="clear" w:color="auto" w:fill="000080"/>
    </w:pPr>
  </w:style>
  <w:style w:type="paragraph" w:styleId="46">
    <w:name w:val="footnote text"/>
    <w:basedOn w:val="1"/>
    <w:qFormat/>
    <w:uiPriority w:val="0"/>
    <w:pPr>
      <w:snapToGrid w:val="0"/>
    </w:pPr>
    <w:rPr>
      <w:sz w:val="18"/>
      <w:szCs w:val="18"/>
    </w:rPr>
  </w:style>
  <w:style w:type="paragraph" w:styleId="47">
    <w:name w:val="toc 8"/>
    <w:basedOn w:val="1"/>
    <w:next w:val="1"/>
    <w:qFormat/>
    <w:uiPriority w:val="0"/>
    <w:pPr>
      <w:ind w:left="2940" w:leftChars="1400"/>
    </w:pPr>
  </w:style>
  <w:style w:type="paragraph" w:styleId="48">
    <w:name w:val="index 2"/>
    <w:basedOn w:val="1"/>
    <w:next w:val="1"/>
    <w:qFormat/>
    <w:uiPriority w:val="0"/>
    <w:pPr>
      <w:ind w:left="200" w:leftChars="200"/>
    </w:pPr>
  </w:style>
  <w:style w:type="paragraph" w:styleId="49">
    <w:name w:val="List Number 3"/>
    <w:basedOn w:val="1"/>
    <w:qFormat/>
    <w:uiPriority w:val="0"/>
    <w:pPr>
      <w:numPr>
        <w:ilvl w:val="0"/>
        <w:numId w:val="2"/>
      </w:numPr>
    </w:pPr>
  </w:style>
  <w:style w:type="paragraph" w:styleId="50">
    <w:name w:val="HTML Address"/>
    <w:basedOn w:val="1"/>
    <w:qFormat/>
    <w:uiPriority w:val="0"/>
    <w:rPr>
      <w:i/>
      <w:iCs/>
    </w:rPr>
  </w:style>
  <w:style w:type="paragraph" w:styleId="51">
    <w:name w:val="index 7"/>
    <w:basedOn w:val="1"/>
    <w:next w:val="1"/>
    <w:qFormat/>
    <w:uiPriority w:val="0"/>
    <w:pPr>
      <w:ind w:left="1200" w:leftChars="1200"/>
    </w:pPr>
  </w:style>
  <w:style w:type="paragraph" w:styleId="52">
    <w:name w:val="index 3"/>
    <w:basedOn w:val="1"/>
    <w:next w:val="1"/>
    <w:qFormat/>
    <w:uiPriority w:val="0"/>
    <w:pPr>
      <w:ind w:left="400" w:leftChars="400"/>
    </w:pPr>
  </w:style>
  <w:style w:type="paragraph" w:styleId="53">
    <w:name w:val="index 5"/>
    <w:basedOn w:val="1"/>
    <w:next w:val="1"/>
    <w:qFormat/>
    <w:uiPriority w:val="0"/>
    <w:pPr>
      <w:ind w:left="800" w:leftChars="800"/>
    </w:pPr>
  </w:style>
  <w:style w:type="paragraph" w:styleId="54">
    <w:name w:val="index 4"/>
    <w:basedOn w:val="1"/>
    <w:next w:val="1"/>
    <w:qFormat/>
    <w:uiPriority w:val="0"/>
    <w:pPr>
      <w:ind w:left="600" w:leftChars="600"/>
    </w:pPr>
  </w:style>
  <w:style w:type="paragraph" w:styleId="55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56">
    <w:name w:val="toc 9"/>
    <w:basedOn w:val="1"/>
    <w:next w:val="1"/>
    <w:qFormat/>
    <w:uiPriority w:val="0"/>
    <w:pPr>
      <w:ind w:left="3360" w:leftChars="1600"/>
    </w:pPr>
  </w:style>
  <w:style w:type="paragraph" w:styleId="57">
    <w:name w:val="toc 7"/>
    <w:basedOn w:val="1"/>
    <w:next w:val="1"/>
    <w:qFormat/>
    <w:uiPriority w:val="0"/>
    <w:pPr>
      <w:ind w:left="2520" w:leftChars="1200"/>
    </w:pPr>
  </w:style>
  <w:style w:type="paragraph" w:styleId="58">
    <w:name w:val="index 6"/>
    <w:basedOn w:val="1"/>
    <w:next w:val="1"/>
    <w:qFormat/>
    <w:uiPriority w:val="0"/>
    <w:pPr>
      <w:ind w:left="1000" w:leftChars="1000"/>
    </w:pPr>
  </w:style>
  <w:style w:type="paragraph" w:styleId="59">
    <w:name w:val="envelope address"/>
    <w:basedOn w:val="1"/>
    <w:qFormat/>
    <w:uiPriority w:val="0"/>
    <w:pPr>
      <w:framePr w:w="7920" w:h="1980" w:hRule="exact" w:hSpace="180" w:wrap="around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60">
    <w:name w:val="index 8"/>
    <w:basedOn w:val="1"/>
    <w:next w:val="1"/>
    <w:qFormat/>
    <w:uiPriority w:val="0"/>
    <w:pPr>
      <w:ind w:left="1400" w:leftChars="1400"/>
    </w:pPr>
  </w:style>
  <w:style w:type="paragraph" w:styleId="61">
    <w:name w:val="Body Text"/>
    <w:basedOn w:val="1"/>
    <w:qFormat/>
    <w:uiPriority w:val="0"/>
    <w:pPr>
      <w:spacing w:after="120"/>
    </w:pPr>
  </w:style>
  <w:style w:type="paragraph" w:styleId="62">
    <w:name w:val="index 9"/>
    <w:basedOn w:val="1"/>
    <w:next w:val="1"/>
    <w:qFormat/>
    <w:uiPriority w:val="0"/>
    <w:pPr>
      <w:ind w:left="1600" w:leftChars="1600"/>
    </w:pPr>
  </w:style>
  <w:style w:type="paragraph" w:styleId="63">
    <w:name w:val="List Number 4"/>
    <w:basedOn w:val="1"/>
    <w:qFormat/>
    <w:uiPriority w:val="0"/>
    <w:pPr>
      <w:numPr>
        <w:ilvl w:val="0"/>
        <w:numId w:val="3"/>
      </w:numPr>
    </w:pPr>
  </w:style>
  <w:style w:type="paragraph" w:styleId="64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65">
    <w:name w:val="index heading"/>
    <w:basedOn w:val="1"/>
    <w:next w:val="43"/>
    <w:qFormat/>
    <w:uiPriority w:val="0"/>
    <w:rPr>
      <w:rFonts w:ascii="Arial" w:hAnsi="Arial" w:cs="Arial"/>
      <w:b/>
      <w:bCs/>
    </w:rPr>
  </w:style>
  <w:style w:type="paragraph" w:styleId="66">
    <w:name w:val="toc 1"/>
    <w:basedOn w:val="1"/>
    <w:next w:val="1"/>
    <w:uiPriority w:val="0"/>
  </w:style>
  <w:style w:type="paragraph" w:styleId="67">
    <w:name w:val="table of authorities"/>
    <w:basedOn w:val="1"/>
    <w:next w:val="1"/>
    <w:qFormat/>
    <w:uiPriority w:val="0"/>
    <w:pPr>
      <w:ind w:left="420" w:leftChars="200"/>
    </w:pPr>
  </w:style>
  <w:style w:type="paragraph" w:styleId="68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69">
    <w:name w:val="toc 6"/>
    <w:basedOn w:val="1"/>
    <w:next w:val="1"/>
    <w:qFormat/>
    <w:uiPriority w:val="0"/>
    <w:pPr>
      <w:ind w:left="2100" w:leftChars="1000"/>
    </w:pPr>
  </w:style>
  <w:style w:type="paragraph" w:styleId="70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71">
    <w:name w:val="toc 3"/>
    <w:basedOn w:val="1"/>
    <w:next w:val="1"/>
    <w:qFormat/>
    <w:uiPriority w:val="0"/>
    <w:pPr>
      <w:ind w:left="840" w:leftChars="400"/>
    </w:pPr>
  </w:style>
  <w:style w:type="paragraph" w:styleId="72">
    <w:name w:val="toc 2"/>
    <w:basedOn w:val="1"/>
    <w:next w:val="1"/>
    <w:uiPriority w:val="0"/>
    <w:pPr>
      <w:ind w:left="420" w:leftChars="200"/>
    </w:pPr>
  </w:style>
  <w:style w:type="paragraph" w:styleId="73">
    <w:name w:val="toc 4"/>
    <w:basedOn w:val="1"/>
    <w:next w:val="1"/>
    <w:qFormat/>
    <w:uiPriority w:val="0"/>
    <w:pPr>
      <w:ind w:left="1260" w:leftChars="600"/>
    </w:pPr>
  </w:style>
  <w:style w:type="paragraph" w:styleId="74">
    <w:name w:val="toc 5"/>
    <w:basedOn w:val="1"/>
    <w:next w:val="1"/>
    <w:qFormat/>
    <w:uiPriority w:val="0"/>
    <w:pPr>
      <w:ind w:left="1680" w:leftChars="800"/>
    </w:pPr>
  </w:style>
  <w:style w:type="paragraph" w:styleId="75">
    <w:name w:val="Note Heading"/>
    <w:basedOn w:val="1"/>
    <w:next w:val="1"/>
    <w:qFormat/>
    <w:uiPriority w:val="0"/>
  </w:style>
  <w:style w:type="paragraph" w:styleId="76">
    <w:name w:val="Date"/>
    <w:basedOn w:val="1"/>
    <w:next w:val="1"/>
    <w:qFormat/>
    <w:uiPriority w:val="0"/>
  </w:style>
  <w:style w:type="paragraph" w:styleId="77">
    <w:name w:val="List Bullet 5"/>
    <w:basedOn w:val="1"/>
    <w:qFormat/>
    <w:uiPriority w:val="0"/>
    <w:pPr>
      <w:numPr>
        <w:ilvl w:val="0"/>
        <w:numId w:val="4"/>
      </w:numPr>
    </w:pPr>
  </w:style>
  <w:style w:type="paragraph" w:styleId="78">
    <w:name w:val="Body Text First Indent"/>
    <w:basedOn w:val="61"/>
    <w:qFormat/>
    <w:uiPriority w:val="0"/>
    <w:pPr>
      <w:ind w:firstLine="210"/>
    </w:pPr>
  </w:style>
  <w:style w:type="paragraph" w:styleId="79">
    <w:name w:val="Body Text First Indent 2"/>
    <w:basedOn w:val="80"/>
    <w:uiPriority w:val="0"/>
    <w:pPr>
      <w:ind w:firstLine="210"/>
    </w:pPr>
  </w:style>
  <w:style w:type="paragraph" w:styleId="80">
    <w:name w:val="Body Text Indent"/>
    <w:basedOn w:val="1"/>
    <w:qFormat/>
    <w:uiPriority w:val="0"/>
    <w:pPr>
      <w:spacing w:after="120"/>
      <w:ind w:left="360"/>
    </w:pPr>
  </w:style>
  <w:style w:type="paragraph" w:styleId="81">
    <w:name w:val="List Bullet 4"/>
    <w:basedOn w:val="1"/>
    <w:uiPriority w:val="0"/>
    <w:pPr>
      <w:numPr>
        <w:ilvl w:val="0"/>
        <w:numId w:val="5"/>
      </w:numPr>
    </w:pPr>
  </w:style>
  <w:style w:type="paragraph" w:styleId="82">
    <w:name w:val="List Bullet"/>
    <w:basedOn w:val="1"/>
    <w:qFormat/>
    <w:uiPriority w:val="0"/>
    <w:pPr>
      <w:numPr>
        <w:ilvl w:val="0"/>
        <w:numId w:val="6"/>
      </w:numPr>
    </w:pPr>
  </w:style>
  <w:style w:type="paragraph" w:styleId="83">
    <w:name w:val="List Bullet 2"/>
    <w:basedOn w:val="1"/>
    <w:qFormat/>
    <w:uiPriority w:val="0"/>
    <w:pPr>
      <w:numPr>
        <w:ilvl w:val="0"/>
        <w:numId w:val="7"/>
      </w:numPr>
    </w:pPr>
  </w:style>
  <w:style w:type="paragraph" w:styleId="84">
    <w:name w:val="List Bullet 3"/>
    <w:basedOn w:val="1"/>
    <w:uiPriority w:val="0"/>
    <w:pPr>
      <w:numPr>
        <w:ilvl w:val="0"/>
        <w:numId w:val="8"/>
      </w:numPr>
    </w:pPr>
  </w:style>
  <w:style w:type="paragraph" w:styleId="8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86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87">
    <w:name w:val="List Number"/>
    <w:basedOn w:val="1"/>
    <w:qFormat/>
    <w:uiPriority w:val="0"/>
    <w:pPr>
      <w:numPr>
        <w:ilvl w:val="0"/>
        <w:numId w:val="9"/>
      </w:numPr>
    </w:pPr>
  </w:style>
  <w:style w:type="paragraph" w:styleId="88">
    <w:name w:val="List Number 2"/>
    <w:basedOn w:val="1"/>
    <w:qFormat/>
    <w:uiPriority w:val="0"/>
    <w:pPr>
      <w:numPr>
        <w:ilvl w:val="0"/>
        <w:numId w:val="10"/>
      </w:numPr>
    </w:pPr>
  </w:style>
  <w:style w:type="paragraph" w:styleId="89">
    <w:name w:val="List"/>
    <w:basedOn w:val="1"/>
    <w:qFormat/>
    <w:uiPriority w:val="0"/>
    <w:pPr>
      <w:ind w:left="360" w:hanging="360"/>
    </w:pPr>
  </w:style>
  <w:style w:type="paragraph" w:styleId="90">
    <w:name w:val="Normal (Web)"/>
    <w:basedOn w:val="1"/>
    <w:qFormat/>
    <w:uiPriority w:val="0"/>
    <w:pPr>
      <w:spacing w:beforeAutospacing="1" w:afterAutospacing="1"/>
    </w:pPr>
    <w:rPr>
      <w:rFonts w:ascii="Times New Roman" w:hAnsi="Times New Roman" w:eastAsia="SimSun" w:cs="Times New Roman"/>
      <w:sz w:val="24"/>
      <w:szCs w:val="24"/>
      <w:lang w:val="en-US" w:eastAsia="zh-CN"/>
    </w:rPr>
  </w:style>
  <w:style w:type="paragraph" w:styleId="91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92">
    <w:name w:val="Body Text Indent 2"/>
    <w:basedOn w:val="1"/>
    <w:qFormat/>
    <w:uiPriority w:val="0"/>
    <w:pPr>
      <w:spacing w:after="120" w:line="480" w:lineRule="auto"/>
      <w:ind w:left="360"/>
    </w:pPr>
  </w:style>
  <w:style w:type="paragraph" w:styleId="93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94">
    <w:name w:val="Signature"/>
    <w:basedOn w:val="1"/>
    <w:qFormat/>
    <w:uiPriority w:val="0"/>
    <w:pPr>
      <w:ind w:left="4320"/>
    </w:pPr>
  </w:style>
  <w:style w:type="paragraph" w:styleId="95">
    <w:name w:val="Salutation"/>
    <w:basedOn w:val="1"/>
    <w:next w:val="1"/>
    <w:qFormat/>
    <w:uiPriority w:val="0"/>
  </w:style>
  <w:style w:type="paragraph" w:styleId="96">
    <w:name w:val="List Continue 2"/>
    <w:basedOn w:val="1"/>
    <w:uiPriority w:val="0"/>
    <w:pPr>
      <w:spacing w:after="120"/>
      <w:ind w:left="720"/>
    </w:pPr>
  </w:style>
  <w:style w:type="paragraph" w:styleId="97">
    <w:name w:val="List Continue 3"/>
    <w:basedOn w:val="1"/>
    <w:qFormat/>
    <w:uiPriority w:val="0"/>
    <w:pPr>
      <w:spacing w:after="120"/>
      <w:ind w:left="1080"/>
    </w:pPr>
  </w:style>
  <w:style w:type="paragraph" w:styleId="98">
    <w:name w:val="List Continue 4"/>
    <w:basedOn w:val="1"/>
    <w:qFormat/>
    <w:uiPriority w:val="0"/>
    <w:pPr>
      <w:spacing w:after="120"/>
      <w:ind w:left="1440"/>
    </w:pPr>
  </w:style>
  <w:style w:type="paragraph" w:styleId="99">
    <w:name w:val="List Continue 5"/>
    <w:basedOn w:val="1"/>
    <w:qFormat/>
    <w:uiPriority w:val="0"/>
    <w:pPr>
      <w:spacing w:after="120"/>
      <w:ind w:left="1800"/>
    </w:pPr>
  </w:style>
  <w:style w:type="paragraph" w:styleId="100">
    <w:name w:val="List 2"/>
    <w:basedOn w:val="1"/>
    <w:uiPriority w:val="0"/>
    <w:pPr>
      <w:ind w:left="720" w:hanging="360"/>
    </w:pPr>
  </w:style>
  <w:style w:type="paragraph" w:styleId="101">
    <w:name w:val="List 3"/>
    <w:basedOn w:val="1"/>
    <w:qFormat/>
    <w:uiPriority w:val="0"/>
    <w:pPr>
      <w:ind w:left="1080" w:hanging="360"/>
    </w:pPr>
  </w:style>
  <w:style w:type="paragraph" w:styleId="102">
    <w:name w:val="List 4"/>
    <w:basedOn w:val="1"/>
    <w:uiPriority w:val="0"/>
    <w:pPr>
      <w:ind w:left="1440" w:hanging="360"/>
    </w:pPr>
  </w:style>
  <w:style w:type="paragraph" w:styleId="103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paragraph" w:styleId="104">
    <w:name w:val="Block Text"/>
    <w:basedOn w:val="1"/>
    <w:uiPriority w:val="0"/>
    <w:pPr>
      <w:spacing w:after="120"/>
      <w:ind w:left="1440" w:right="1440"/>
    </w:pPr>
  </w:style>
  <w:style w:type="paragraph" w:styleId="105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106">
    <w:name w:val="E-mail Signature"/>
    <w:basedOn w:val="1"/>
    <w:uiPriority w:val="0"/>
  </w:style>
  <w:style w:type="table" w:styleId="107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Grid 2"/>
    <w:basedOn w:val="12"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Subtle 1"/>
    <w:basedOn w:val="12"/>
    <w:uiPriority w:val="0"/>
    <w:pPr>
      <w:widowControl w:val="0"/>
      <w:jc w:val="both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Theme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1">
    <w:name w:val="Table Web 3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3">
    <w:name w:val="Table Simple 1"/>
    <w:basedOn w:val="12"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4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3D effects 2"/>
    <w:basedOn w:val="12"/>
    <w:qFormat/>
    <w:uiPriority w:val="0"/>
    <w:pPr>
      <w:widowControl w:val="0"/>
      <w:jc w:val="both"/>
    </w:pPr>
    <w:tblPr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9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1">
    <w:name w:val="Table 3D effects 3"/>
    <w:basedOn w:val="12"/>
    <w:qFormat/>
    <w:uiPriority w:val="0"/>
    <w:pPr>
      <w:widowControl w:val="0"/>
      <w:jc w:val="both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Columns 4"/>
    <w:basedOn w:val="12"/>
    <w:qFormat/>
    <w:uiPriority w:val="0"/>
    <w:pPr>
      <w:widowControl w:val="0"/>
      <w:jc w:val="both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4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5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26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1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32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33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36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8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9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0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1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2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43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4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45">
    <w:name w:val="Table 3D effects 1"/>
    <w:basedOn w:val="12"/>
    <w:qFormat/>
    <w:uiPriority w:val="0"/>
    <w:pPr>
      <w:widowControl w:val="0"/>
      <w:jc w:val="both"/>
    </w:pPr>
    <w:tblPr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6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Table Simple 2"/>
    <w:basedOn w:val="12"/>
    <w:qFormat/>
    <w:uiPriority w:val="0"/>
    <w:pPr>
      <w:widowControl w:val="0"/>
      <w:jc w:val="both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0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151">
    <w:name w:val="ds_ext_text-tov6w"/>
    <w:basedOn w:val="11"/>
    <w:uiPriority w:val="0"/>
  </w:style>
  <w:style w:type="paragraph" w:styleId="152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1040</Words>
  <Characters>6835</Characters>
  <Lines>56</Lines>
  <Paragraphs>15</Paragraphs>
  <TotalTime>183</TotalTime>
  <ScaleCrop>false</ScaleCrop>
  <LinksUpToDate>false</LinksUpToDate>
  <CharactersWithSpaces>7860</CharactersWithSpaces>
  <Application>WPS Office_11.2.0.10258_F1E327BC-269C-435d-A152-05C5408002CA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2021-09-04T21:04:00Z</dcterms:created>
  <dc:creator>Пользователь</dc:creator>
  <cp:lastModifiedBy>Пользователь</cp:lastModifiedBy>
  <cp:lastPrinted>2023-05-22T09:38:00Z</cp:lastPrinted>
  <dcterms:modified xsi:type="dcterms:W3CDTF">2023-06-03T18:14:15Z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1049-11.2.0.10258</vt:lpwstr>
  </property>
  <property fmtid="{D5CDD505-2E9C-101B-9397-08002B2CF9AE}" pid="3" name="ICV">
    <vt:lpwstr>6A62A3F126AF43E5825A58B49611ACAA</vt:lpwstr>
  </property>
</Properties>
</file>